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61D5" w14:textId="7B2DC204" w:rsidR="003D6B4C" w:rsidRDefault="003D6B4C">
      <w:pPr>
        <w:autoSpaceDE w:val="0"/>
        <w:autoSpaceDN w:val="0"/>
        <w:spacing w:after="0" w:line="114" w:lineRule="exact"/>
      </w:pPr>
    </w:p>
    <w:p w14:paraId="28CD194C" w14:textId="564F186E" w:rsidR="003D6B4C" w:rsidRDefault="00390D99">
      <w:pPr>
        <w:autoSpaceDE w:val="0"/>
        <w:autoSpaceDN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4A96C7E7" wp14:editId="5F1377EC">
            <wp:extent cx="1043940" cy="10185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1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04842" w14:textId="0CCF7E73" w:rsidR="003D6B4C" w:rsidRDefault="00390D99">
      <w:pPr>
        <w:autoSpaceDE w:val="0"/>
        <w:autoSpaceDN w:val="0"/>
        <w:spacing w:before="76" w:after="0" w:line="245" w:lineRule="auto"/>
        <w:ind w:left="2448" w:right="2448"/>
        <w:jc w:val="center"/>
        <w:rPr>
          <w:rFonts w:ascii="Calibri" w:eastAsia="Calibri" w:hAnsi="Calibri"/>
          <w:b/>
          <w:color w:val="4471C4"/>
          <w:sz w:val="28"/>
        </w:rPr>
      </w:pPr>
      <w:r>
        <w:rPr>
          <w:rFonts w:ascii="Calibri" w:eastAsia="Calibri" w:hAnsi="Calibri"/>
          <w:b/>
          <w:color w:val="000000"/>
          <w:sz w:val="40"/>
        </w:rPr>
        <w:t>National Forensics Agency</w:t>
      </w:r>
      <w:r>
        <w:br/>
      </w:r>
      <w:r>
        <w:rPr>
          <w:rFonts w:ascii="Calibri" w:eastAsia="Calibri" w:hAnsi="Calibri"/>
          <w:b/>
          <w:color w:val="4471C4"/>
          <w:sz w:val="28"/>
        </w:rPr>
        <w:t xml:space="preserve">Digital Forensic </w:t>
      </w:r>
      <w:r w:rsidR="006A33B9">
        <w:rPr>
          <w:rFonts w:ascii="Calibri" w:eastAsia="Calibri" w:hAnsi="Calibri"/>
          <w:b/>
          <w:color w:val="4471C4"/>
          <w:sz w:val="28"/>
        </w:rPr>
        <w:t>Analysis</w:t>
      </w:r>
      <w:r w:rsidR="00EA766A">
        <w:rPr>
          <w:rFonts w:ascii="Calibri" w:eastAsia="Calibri" w:hAnsi="Calibri"/>
          <w:b/>
          <w:color w:val="4471C4"/>
          <w:sz w:val="28"/>
        </w:rPr>
        <w:t xml:space="preserve"> Request</w:t>
      </w:r>
      <w:bookmarkStart w:id="0" w:name="_GoBack"/>
      <w:bookmarkEnd w:id="0"/>
      <w:r>
        <w:rPr>
          <w:rFonts w:ascii="Calibri" w:eastAsia="Calibri" w:hAnsi="Calibri"/>
          <w:b/>
          <w:color w:val="4471C4"/>
          <w:sz w:val="28"/>
        </w:rPr>
        <w:t xml:space="preserve"> Form</w:t>
      </w:r>
    </w:p>
    <w:p w14:paraId="55DE5235" w14:textId="1C8391C3" w:rsidR="00E72B0F" w:rsidRPr="00E72B0F" w:rsidRDefault="00D91008">
      <w:pPr>
        <w:autoSpaceDE w:val="0"/>
        <w:autoSpaceDN w:val="0"/>
        <w:spacing w:before="76" w:after="0" w:line="245" w:lineRule="auto"/>
        <w:ind w:left="2448" w:right="2448"/>
        <w:jc w:val="center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60C96D" wp14:editId="4C796D59">
                <wp:simplePos x="0" y="0"/>
                <wp:positionH relativeFrom="column">
                  <wp:posOffset>-496765</wp:posOffset>
                </wp:positionH>
                <wp:positionV relativeFrom="paragraph">
                  <wp:posOffset>90268</wp:posOffset>
                </wp:positionV>
                <wp:extent cx="997927" cy="271096"/>
                <wp:effectExtent l="57150" t="19050" r="0" b="91440"/>
                <wp:wrapNone/>
                <wp:docPr id="1831072518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27" cy="271096"/>
                        </a:xfrm>
                        <a:prstGeom prst="rightArrow">
                          <a:avLst>
                            <a:gd name="adj1" fmla="val 100000"/>
                            <a:gd name="adj2" fmla="val 6600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745E8" w14:textId="6F781087" w:rsidR="002C6B68" w:rsidRDefault="002C6B68" w:rsidP="002C6B68">
                            <w:r>
                              <w:t xml:space="preserve">             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0C9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5" o:spid="_x0000_s1026" type="#_x0000_t13" style="position:absolute;left:0;text-align:left;margin-left:-39.1pt;margin-top:7.1pt;width:78.6pt;height:21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" adj="17727,0" fillcolor="black [3213]" strokecolor="black [3040]">
                <v:shadow on="t" color="black" opacity="22937f" origin=",.5" offset="0,.63889mm"/>
                <v:textbox>
                  <w:txbxContent>
                    <w:p w14:paraId="6C3745E8" w14:textId="6F781087" w:rsidR="002C6B68" w:rsidRDefault="002C6B68" w:rsidP="002C6B68">
                      <w:r>
                        <w:t xml:space="preserve">             a).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1892E" wp14:editId="7B966FA3">
                <wp:simplePos x="0" y="0"/>
                <wp:positionH relativeFrom="column">
                  <wp:posOffset>-545465</wp:posOffset>
                </wp:positionH>
                <wp:positionV relativeFrom="paragraph">
                  <wp:posOffset>53340</wp:posOffset>
                </wp:positionV>
                <wp:extent cx="45085" cy="7504430"/>
                <wp:effectExtent l="0" t="0" r="12065" b="20320"/>
                <wp:wrapSquare wrapText="bothSides"/>
                <wp:docPr id="158682246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7504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E05E7" id="Rectangle 3" o:spid="_x0000_s1026" style="position:absolute;margin-left:-42.95pt;margin-top:4.2pt;width:3.55pt;height:590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" fillcolor="black [3213]" strokecolor="black [3213]" strokeweight="2pt">
                <w10:wrap type="square"/>
              </v:rect>
            </w:pict>
          </mc:Fallback>
        </mc:AlternateContent>
      </w:r>
    </w:p>
    <w:p w14:paraId="6250EF62" w14:textId="2BA60E69" w:rsidR="00D91008" w:rsidRDefault="00D91008" w:rsidP="00D91008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a).</w:t>
      </w:r>
    </w:p>
    <w:p w14:paraId="67DF87C2" w14:textId="77777777" w:rsidR="002C6B68" w:rsidRPr="002C6B68" w:rsidRDefault="002C6B68" w:rsidP="00D91008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  <w:sz w:val="12"/>
          <w:szCs w:val="12"/>
        </w:rPr>
      </w:pPr>
    </w:p>
    <w:p w14:paraId="6AC9AA3E" w14:textId="6F3BE57B" w:rsidR="00AB5F2F" w:rsidRPr="00D91008" w:rsidRDefault="00AB5F2F" w:rsidP="00D91008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</w:rPr>
      </w:pPr>
      <w:r w:rsidRPr="00D91008">
        <w:rPr>
          <w:rFonts w:ascii="Cambria" w:eastAsia="Cambria" w:hAnsi="Cambria"/>
          <w:b/>
          <w:color w:val="000000"/>
        </w:rPr>
        <w:t xml:space="preserve">Requesting Department: __________________________________________________ Date: </w:t>
      </w:r>
      <w:r w:rsidR="00D91008">
        <w:rPr>
          <w:rFonts w:ascii="Cambria" w:eastAsia="Cambria" w:hAnsi="Cambria"/>
          <w:b/>
          <w:color w:val="000000"/>
        </w:rPr>
        <w:t xml:space="preserve"> </w:t>
      </w:r>
      <w:r w:rsidRPr="00D91008">
        <w:rPr>
          <w:rFonts w:ascii="Cambria" w:eastAsia="Cambria" w:hAnsi="Cambria"/>
          <w:b/>
          <w:color w:val="000000"/>
        </w:rPr>
        <w:t xml:space="preserve">__________________________ </w:t>
      </w:r>
    </w:p>
    <w:p w14:paraId="3E82ED51" w14:textId="77777777" w:rsidR="004E5C55" w:rsidRPr="004E5C55" w:rsidRDefault="004E5C55" w:rsidP="004E5C55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  <w:sz w:val="10"/>
          <w:szCs w:val="10"/>
        </w:rPr>
      </w:pPr>
    </w:p>
    <w:p w14:paraId="25F0E90A" w14:textId="2F8FA5DD" w:rsidR="003D6B4C" w:rsidRDefault="00AB5F2F" w:rsidP="00D91008">
      <w:pPr>
        <w:autoSpaceDE w:val="0"/>
        <w:autoSpaceDN w:val="0"/>
        <w:spacing w:after="0" w:line="370" w:lineRule="auto"/>
      </w:pPr>
      <w:r>
        <w:rPr>
          <w:rFonts w:ascii="Cambria" w:eastAsia="Cambria" w:hAnsi="Cambria"/>
          <w:b/>
          <w:color w:val="000000"/>
        </w:rPr>
        <w:t>FIR/Case Number: _______________________________________</w:t>
      </w:r>
      <w:r w:rsidR="004E5C55">
        <w:rPr>
          <w:rFonts w:ascii="Cambria" w:eastAsia="Cambria" w:hAnsi="Cambria"/>
          <w:b/>
          <w:color w:val="000000"/>
        </w:rPr>
        <w:t>____________</w:t>
      </w:r>
      <w:r>
        <w:rPr>
          <w:rFonts w:ascii="Cambria" w:eastAsia="Cambria" w:hAnsi="Cambria"/>
          <w:b/>
          <w:color w:val="000000"/>
        </w:rPr>
        <w:t>____ Offense</w:t>
      </w:r>
      <w:r w:rsidR="008D5C91">
        <w:rPr>
          <w:rFonts w:ascii="Cambria" w:eastAsia="Cambria" w:hAnsi="Cambria"/>
          <w:b/>
          <w:color w:val="000000"/>
        </w:rPr>
        <w:t>/Law</w:t>
      </w:r>
      <w:r>
        <w:rPr>
          <w:rFonts w:ascii="Cambria" w:eastAsia="Cambria" w:hAnsi="Cambria"/>
          <w:b/>
          <w:color w:val="000000"/>
        </w:rPr>
        <w:t xml:space="preserve">: </w:t>
      </w:r>
      <w:r w:rsidR="00D91008">
        <w:rPr>
          <w:rFonts w:ascii="Cambria" w:eastAsia="Cambria" w:hAnsi="Cambria"/>
          <w:b/>
          <w:color w:val="000000"/>
        </w:rPr>
        <w:t xml:space="preserve"> </w:t>
      </w:r>
      <w:r>
        <w:rPr>
          <w:rFonts w:ascii="Cambria" w:eastAsia="Cambria" w:hAnsi="Cambria"/>
          <w:b/>
          <w:color w:val="000000"/>
        </w:rPr>
        <w:t xml:space="preserve">___________________ </w:t>
      </w:r>
    </w:p>
    <w:p w14:paraId="2EC45551" w14:textId="5B4D0A70" w:rsidR="00030747" w:rsidRDefault="00390D99" w:rsidP="00D91008">
      <w:pPr>
        <w:autoSpaceDE w:val="0"/>
        <w:autoSpaceDN w:val="0"/>
        <w:spacing w:after="0" w:line="413" w:lineRule="auto"/>
        <w:ind w:right="20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Submitting Officer (Name/ID#): _______________________________________ </w:t>
      </w:r>
      <w:r w:rsidR="008D5C91">
        <w:rPr>
          <w:rFonts w:ascii="Cambria" w:eastAsia="Cambria" w:hAnsi="Cambria"/>
          <w:b/>
          <w:color w:val="000000"/>
        </w:rPr>
        <w:t>Mobile</w:t>
      </w:r>
      <w:r>
        <w:rPr>
          <w:rFonts w:ascii="Cambria" w:eastAsia="Cambria" w:hAnsi="Cambria"/>
          <w:b/>
          <w:color w:val="000000"/>
        </w:rPr>
        <w:t xml:space="preserve"> No: ______________________ </w:t>
      </w:r>
    </w:p>
    <w:p w14:paraId="3E5E8B5A" w14:textId="77777777" w:rsidR="00030747" w:rsidRPr="004E5C55" w:rsidRDefault="00030747" w:rsidP="004E5C55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  <w:sz w:val="10"/>
          <w:szCs w:val="10"/>
        </w:rPr>
      </w:pPr>
    </w:p>
    <w:p w14:paraId="2628EF0A" w14:textId="28E335B2" w:rsidR="003D6B4C" w:rsidRDefault="00390D99" w:rsidP="00D91008">
      <w:pPr>
        <w:autoSpaceDE w:val="0"/>
        <w:autoSpaceDN w:val="0"/>
        <w:spacing w:after="0" w:line="413" w:lineRule="auto"/>
        <w:ind w:right="20"/>
      </w:pPr>
      <w:r>
        <w:rPr>
          <w:rFonts w:ascii="Cambria" w:eastAsia="Cambria" w:hAnsi="Cambria"/>
          <w:b/>
          <w:color w:val="000000"/>
        </w:rPr>
        <w:t>Investigation Officer (Name/ID#): _______________________________</w:t>
      </w:r>
      <w:r w:rsidR="008D5C91">
        <w:rPr>
          <w:rFonts w:ascii="Cambria" w:eastAsia="Cambria" w:hAnsi="Cambria"/>
          <w:b/>
          <w:color w:val="000000"/>
        </w:rPr>
        <w:t xml:space="preserve"> Contact</w:t>
      </w:r>
      <w:r>
        <w:rPr>
          <w:rFonts w:ascii="Cambria" w:eastAsia="Cambria" w:hAnsi="Cambria"/>
          <w:b/>
          <w:color w:val="000000"/>
        </w:rPr>
        <w:t xml:space="preserve"> No</w:t>
      </w:r>
      <w:r w:rsidR="008D5C91">
        <w:rPr>
          <w:rFonts w:ascii="Cambria" w:eastAsia="Cambria" w:hAnsi="Cambria"/>
          <w:b/>
          <w:color w:val="000000"/>
        </w:rPr>
        <w:t xml:space="preserve"> (Office)</w:t>
      </w:r>
      <w:r>
        <w:rPr>
          <w:rFonts w:ascii="Cambria" w:eastAsia="Cambria" w:hAnsi="Cambria"/>
          <w:b/>
          <w:color w:val="000000"/>
        </w:rPr>
        <w:t>:</w:t>
      </w:r>
      <w:r w:rsidR="00D91008">
        <w:rPr>
          <w:rFonts w:ascii="Cambria" w:eastAsia="Cambria" w:hAnsi="Cambria"/>
          <w:b/>
          <w:color w:val="000000"/>
        </w:rPr>
        <w:t xml:space="preserve">  </w:t>
      </w:r>
      <w:r>
        <w:rPr>
          <w:rFonts w:ascii="Cambria" w:eastAsia="Cambria" w:hAnsi="Cambria"/>
          <w:b/>
          <w:color w:val="000000"/>
        </w:rPr>
        <w:t>__</w:t>
      </w:r>
      <w:r w:rsidR="008D5C91">
        <w:rPr>
          <w:rFonts w:ascii="Cambria" w:eastAsia="Cambria" w:hAnsi="Cambria"/>
          <w:b/>
          <w:color w:val="000000"/>
        </w:rPr>
        <w:t>______</w:t>
      </w:r>
      <w:r>
        <w:rPr>
          <w:rFonts w:ascii="Cambria" w:eastAsia="Cambria" w:hAnsi="Cambria"/>
          <w:b/>
          <w:color w:val="000000"/>
        </w:rPr>
        <w:t xml:space="preserve">________ </w:t>
      </w:r>
      <w:r w:rsidR="00D4634E">
        <w:rPr>
          <w:rFonts w:ascii="Cambria" w:eastAsia="Cambria" w:hAnsi="Cambria"/>
          <w:b/>
          <w:color w:val="000000"/>
        </w:rPr>
        <w:t>Requesting Authority</w:t>
      </w:r>
      <w:r>
        <w:rPr>
          <w:rFonts w:ascii="Cambria" w:eastAsia="Cambria" w:hAnsi="Cambria"/>
          <w:b/>
          <w:color w:val="000000"/>
        </w:rPr>
        <w:t>: _</w:t>
      </w:r>
      <w:r w:rsidR="004E5C55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>_</w:t>
      </w:r>
      <w:r w:rsidR="00D4634E">
        <w:rPr>
          <w:rFonts w:ascii="Cambria" w:eastAsia="Cambria" w:hAnsi="Cambria"/>
          <w:b/>
          <w:color w:val="000000"/>
        </w:rPr>
        <w:t>______</w:t>
      </w:r>
      <w:r>
        <w:rPr>
          <w:rFonts w:ascii="Cambria" w:eastAsia="Cambria" w:hAnsi="Cambria"/>
          <w:b/>
          <w:color w:val="000000"/>
        </w:rPr>
        <w:t>______________________</w:t>
      </w:r>
      <w:r w:rsidR="004E5C55">
        <w:rPr>
          <w:rFonts w:ascii="Cambria" w:eastAsia="Cambria" w:hAnsi="Cambria"/>
          <w:b/>
          <w:color w:val="000000"/>
        </w:rPr>
        <w:t>_________</w:t>
      </w:r>
      <w:r>
        <w:rPr>
          <w:rFonts w:ascii="Cambria" w:eastAsia="Cambria" w:hAnsi="Cambria"/>
          <w:b/>
          <w:color w:val="000000"/>
        </w:rPr>
        <w:t xml:space="preserve">______ </w:t>
      </w:r>
      <w:r w:rsidR="004E5C55">
        <w:rPr>
          <w:rFonts w:ascii="Cambria" w:eastAsia="Cambria" w:hAnsi="Cambria"/>
          <w:b/>
          <w:color w:val="000000"/>
        </w:rPr>
        <w:t xml:space="preserve">Contact No (Office): </w:t>
      </w:r>
      <w:r>
        <w:rPr>
          <w:rFonts w:ascii="Cambria" w:eastAsia="Cambria" w:hAnsi="Cambria"/>
          <w:b/>
          <w:color w:val="000000"/>
        </w:rPr>
        <w:t>___________</w:t>
      </w:r>
      <w:r w:rsidR="00D91008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____ </w:t>
      </w:r>
    </w:p>
    <w:p w14:paraId="53347E44" w14:textId="77777777" w:rsidR="00030747" w:rsidRPr="004E5C55" w:rsidRDefault="00030747" w:rsidP="00030747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  <w:sz w:val="10"/>
          <w:szCs w:val="10"/>
        </w:rPr>
      </w:pPr>
    </w:p>
    <w:p w14:paraId="0B671446" w14:textId="40DBFBE1" w:rsidR="003D6B4C" w:rsidRDefault="00390D99" w:rsidP="00D91008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Date/Time of Seizure: _____________________________ Location of Seizure: _________________________________ </w:t>
      </w:r>
    </w:p>
    <w:p w14:paraId="7AC94F73" w14:textId="740C0038" w:rsidR="008722F7" w:rsidRPr="004E5C55" w:rsidRDefault="002C6B68" w:rsidP="00030747">
      <w:pPr>
        <w:autoSpaceDE w:val="0"/>
        <w:autoSpaceDN w:val="0"/>
        <w:spacing w:after="0" w:line="370" w:lineRule="auto"/>
        <w:rPr>
          <w:rFonts w:ascii="Cambria" w:eastAsia="Cambria" w:hAnsi="Cambria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05BC9" wp14:editId="4FCF93C7">
                <wp:simplePos x="0" y="0"/>
                <wp:positionH relativeFrom="column">
                  <wp:posOffset>-501161</wp:posOffset>
                </wp:positionH>
                <wp:positionV relativeFrom="paragraph">
                  <wp:posOffset>142778</wp:posOffset>
                </wp:positionV>
                <wp:extent cx="997927" cy="271096"/>
                <wp:effectExtent l="57150" t="19050" r="0" b="91440"/>
                <wp:wrapNone/>
                <wp:docPr id="1002033439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27" cy="271096"/>
                        </a:xfrm>
                        <a:prstGeom prst="rightArrow">
                          <a:avLst>
                            <a:gd name="adj1" fmla="val 100000"/>
                            <a:gd name="adj2" fmla="val 6600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39559" w14:textId="14EF45DB" w:rsidR="002C6B68" w:rsidRDefault="002C6B68" w:rsidP="002C6B68">
                            <w:r>
                              <w:t xml:space="preserve">             b).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5BC9" id="_x0000_s1027" type="#_x0000_t13" style="position:absolute;margin-left:-39.45pt;margin-top:11.25pt;width:78.6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" adj="17727,0" fillcolor="black [3213]" strokecolor="black [3040]">
                <v:shadow on="t" color="black" opacity="22937f" origin=",.5" offset="0,.63889mm"/>
                <v:textbox>
                  <w:txbxContent>
                    <w:p w14:paraId="0ED39559" w14:textId="14EF45DB" w:rsidR="002C6B68" w:rsidRDefault="002C6B68" w:rsidP="002C6B68">
                      <w:r>
                        <w:t xml:space="preserve">             b).</w:t>
                      </w:r>
                    </w:p>
                  </w:txbxContent>
                </v:textbox>
              </v:shape>
            </w:pict>
          </mc:Fallback>
        </mc:AlternateContent>
      </w:r>
    </w:p>
    <w:p w14:paraId="01969B09" w14:textId="5C20DEB0" w:rsidR="002C6B68" w:rsidRDefault="002C6B68" w:rsidP="00030747">
      <w:pPr>
        <w:spacing w:after="0" w:line="240" w:lineRule="auto"/>
        <w:rPr>
          <w:rFonts w:ascii="Cambria" w:eastAsia="Arial Unicode MS" w:hAnsi="Cambria" w:cs="Cambria"/>
          <w:b/>
          <w:bCs/>
        </w:rPr>
      </w:pPr>
    </w:p>
    <w:p w14:paraId="188704E5" w14:textId="77777777" w:rsidR="002C6B68" w:rsidRDefault="002C6B68" w:rsidP="00030747">
      <w:pPr>
        <w:spacing w:after="0" w:line="240" w:lineRule="auto"/>
        <w:rPr>
          <w:rFonts w:ascii="Cambria" w:eastAsia="Arial Unicode MS" w:hAnsi="Cambria" w:cs="Cambria"/>
          <w:b/>
          <w:bCs/>
        </w:rPr>
      </w:pPr>
    </w:p>
    <w:p w14:paraId="0897B46C" w14:textId="77777777" w:rsidR="002C6B68" w:rsidRDefault="002C6B68" w:rsidP="00030747">
      <w:pPr>
        <w:spacing w:after="0" w:line="240" w:lineRule="auto"/>
        <w:rPr>
          <w:rFonts w:ascii="Cambria" w:eastAsia="Arial Unicode MS" w:hAnsi="Cambria" w:cs="Cambria"/>
          <w:b/>
          <w:bCs/>
        </w:rPr>
      </w:pPr>
    </w:p>
    <w:p w14:paraId="5C5C78A7" w14:textId="1DEC2D6F" w:rsidR="00030747" w:rsidRDefault="00030747" w:rsidP="00030747">
      <w:pPr>
        <w:spacing w:after="0" w:line="240" w:lineRule="auto"/>
        <w:rPr>
          <w:rFonts w:ascii="Cambria" w:eastAsia="Arial Unicode MS" w:hAnsi="Cambria" w:cs="Cambria"/>
          <w:b/>
          <w:bCs/>
        </w:rPr>
      </w:pPr>
      <w:r>
        <w:rPr>
          <w:rFonts w:ascii="Cambria" w:eastAsia="Arial Unicode MS" w:hAnsi="Cambria" w:cs="Cambria"/>
          <w:b/>
          <w:bCs/>
        </w:rPr>
        <w:t xml:space="preserve">Device type </w:t>
      </w:r>
      <w:r w:rsidRPr="00164730">
        <w:rPr>
          <w:rFonts w:ascii="Cambria" w:eastAsia="Arial Unicode MS" w:hAnsi="Cambria" w:cs="Cambria"/>
          <w:b/>
          <w:bCs/>
        </w:rPr>
        <w:t>attached for digital evidence:</w:t>
      </w:r>
    </w:p>
    <w:p w14:paraId="39705FAA" w14:textId="77777777" w:rsidR="00030747" w:rsidRPr="00030747" w:rsidRDefault="00030747" w:rsidP="00030747">
      <w:pPr>
        <w:spacing w:after="0" w:line="240" w:lineRule="auto"/>
        <w:rPr>
          <w:rFonts w:ascii="Cambria" w:eastAsia="Arial Unicode MS" w:hAnsi="Cambria" w:cs="Cambria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810"/>
        <w:gridCol w:w="2340"/>
        <w:gridCol w:w="810"/>
        <w:gridCol w:w="3240"/>
      </w:tblGrid>
      <w:tr w:rsidR="002E4CDE" w:rsidRPr="00764F64" w14:paraId="65B173CD" w14:textId="77777777" w:rsidTr="007F342B">
        <w:trPr>
          <w:trHeight w:val="530"/>
        </w:trPr>
        <w:tc>
          <w:tcPr>
            <w:tcW w:w="3060" w:type="dxa"/>
            <w:gridSpan w:val="2"/>
            <w:vAlign w:val="center"/>
          </w:tcPr>
          <w:p w14:paraId="640D307C" w14:textId="3D047DCC" w:rsidR="002E4CDE" w:rsidRPr="002E4CDE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bCs/>
              </w:rPr>
            </w:pPr>
            <w:r w:rsidRPr="002E4CDE">
              <w:rPr>
                <w:rFonts w:ascii="Cambria" w:eastAsia="Arial Unicode MS" w:hAnsi="Cambria"/>
                <w:b/>
                <w:bCs/>
              </w:rPr>
              <w:t>Device</w:t>
            </w:r>
          </w:p>
        </w:tc>
        <w:tc>
          <w:tcPr>
            <w:tcW w:w="3150" w:type="dxa"/>
            <w:gridSpan w:val="2"/>
            <w:vAlign w:val="center"/>
          </w:tcPr>
          <w:p w14:paraId="3F78656F" w14:textId="0A09126D" w:rsidR="002E4CDE" w:rsidRPr="002E4CDE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bCs/>
              </w:rPr>
            </w:pPr>
            <w:r w:rsidRPr="002E4CDE">
              <w:rPr>
                <w:rFonts w:ascii="Cambria" w:eastAsia="Arial Unicode MS" w:hAnsi="Cambria"/>
                <w:b/>
                <w:bCs/>
              </w:rPr>
              <w:t>Storage Capacity</w:t>
            </w:r>
          </w:p>
        </w:tc>
        <w:tc>
          <w:tcPr>
            <w:tcW w:w="3240" w:type="dxa"/>
            <w:vAlign w:val="center"/>
          </w:tcPr>
          <w:p w14:paraId="08D81BDC" w14:textId="27F6F86C" w:rsidR="002E4CDE" w:rsidRPr="002E4CDE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bCs/>
                <w:highlight w:val="lightGray"/>
              </w:rPr>
            </w:pPr>
            <w:r w:rsidRPr="002E4CDE">
              <w:rPr>
                <w:rFonts w:ascii="Cambria" w:eastAsia="Arial Unicode MS" w:hAnsi="Cambria" w:cs="Cambria"/>
                <w:b/>
                <w:bCs/>
                <w:sz w:val="20"/>
                <w:szCs w:val="20"/>
              </w:rPr>
              <w:t>Any other Device: Details</w:t>
            </w:r>
          </w:p>
        </w:tc>
      </w:tr>
      <w:tr w:rsidR="002E4CDE" w:rsidRPr="00764F64" w14:paraId="6F089A64" w14:textId="77777777" w:rsidTr="00423714">
        <w:trPr>
          <w:trHeight w:val="530"/>
        </w:trPr>
        <w:tc>
          <w:tcPr>
            <w:tcW w:w="2250" w:type="dxa"/>
            <w:vAlign w:val="center"/>
          </w:tcPr>
          <w:p w14:paraId="2BB0720E" w14:textId="0732D95B" w:rsidR="002E4CDE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Desktop Computer</w:t>
            </w:r>
          </w:p>
        </w:tc>
        <w:tc>
          <w:tcPr>
            <w:tcW w:w="810" w:type="dxa"/>
          </w:tcPr>
          <w:p w14:paraId="2B1447A6" w14:textId="41ECDE80" w:rsidR="002E4CDE" w:rsidRDefault="002E4CDE" w:rsidP="002E4CD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720BF20" wp14:editId="7E50F44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81280</wp:posOffset>
                      </wp:positionV>
                      <wp:extent cx="266700" cy="190500"/>
                      <wp:effectExtent l="12700" t="11430" r="6350" b="7620"/>
                      <wp:wrapNone/>
                      <wp:docPr id="5983205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92219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BF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8" type="#_x0000_t202" style="position:absolute;left:0;text-align:left;margin-left:3.55pt;margin-top:6.4pt;width:21pt;height: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5RMgIAAF4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">
                      <v:textbox>
                        <w:txbxContent>
                          <w:p w14:paraId="44C92219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440D6680" w14:textId="399BDE48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SIM</w:t>
            </w:r>
          </w:p>
        </w:tc>
        <w:tc>
          <w:tcPr>
            <w:tcW w:w="810" w:type="dxa"/>
          </w:tcPr>
          <w:p w14:paraId="51220302" w14:textId="3346F741" w:rsidR="002E4CDE" w:rsidRDefault="002E4CDE" w:rsidP="002E4CD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4884B7C" wp14:editId="3BC4A9D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90805</wp:posOffset>
                      </wp:positionV>
                      <wp:extent cx="266700" cy="190500"/>
                      <wp:effectExtent l="6350" t="11430" r="12700" b="7620"/>
                      <wp:wrapNone/>
                      <wp:docPr id="152346303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951B2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84B7C" id="Text Box 35" o:spid="_x0000_s1029" type="#_x0000_t202" style="position:absolute;left:0;text-align:left;margin-left:5.2pt;margin-top:7.15pt;width:21pt;height: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">
                      <v:textbox>
                        <w:txbxContent>
                          <w:p w14:paraId="02B951B2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Align w:val="center"/>
          </w:tcPr>
          <w:p w14:paraId="20DA3AA5" w14:textId="25DC6C4B" w:rsidR="002E4CDE" w:rsidRPr="00DC2B6A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</w:p>
        </w:tc>
      </w:tr>
      <w:tr w:rsidR="002E4CDE" w:rsidRPr="00764F64" w14:paraId="5D76E59E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63B4781B" w14:textId="2E6B27E3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</w:rPr>
              <w:t>Laptop</w:t>
            </w:r>
          </w:p>
        </w:tc>
        <w:tc>
          <w:tcPr>
            <w:tcW w:w="810" w:type="dxa"/>
          </w:tcPr>
          <w:p w14:paraId="1D708E95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DAC0636" wp14:editId="32AB67FC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89535</wp:posOffset>
                      </wp:positionV>
                      <wp:extent cx="266700" cy="190500"/>
                      <wp:effectExtent l="12700" t="10160" r="6350" b="8890"/>
                      <wp:wrapNone/>
                      <wp:docPr id="42394406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36988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C0636" id="Text Box 34" o:spid="_x0000_s1030" type="#_x0000_t202" style="position:absolute;left:0;text-align:left;margin-left:3.55pt;margin-top:7.05pt;width:21pt;height: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ABMgIAAF8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">
                      <v:textbox>
                        <w:txbxContent>
                          <w:p w14:paraId="30436988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021ABDC1" w14:textId="3CCD552B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I-Pod</w:t>
            </w:r>
          </w:p>
        </w:tc>
        <w:tc>
          <w:tcPr>
            <w:tcW w:w="810" w:type="dxa"/>
          </w:tcPr>
          <w:p w14:paraId="56EE3D80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18359C2" wp14:editId="5A63CB1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81280</wp:posOffset>
                      </wp:positionV>
                      <wp:extent cx="266700" cy="190500"/>
                      <wp:effectExtent l="6350" t="11430" r="12700" b="7620"/>
                      <wp:wrapNone/>
                      <wp:docPr id="86098019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D8A21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359C2" id="Text Box 33" o:spid="_x0000_s1031" type="#_x0000_t202" style="position:absolute;left:0;text-align:left;margin-left:5.2pt;margin-top:6.4pt;width:21pt;height: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t6MQIAAF4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">
                      <v:textbox>
                        <w:txbxContent>
                          <w:p w14:paraId="61ED8A21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 w:val="restart"/>
            <w:vAlign w:val="center"/>
          </w:tcPr>
          <w:p w14:paraId="0CBA2DAC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2E4CDE" w:rsidRPr="00764F64" w14:paraId="30D268BB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3553B8D6" w14:textId="00CF362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Tablet PC</w:t>
            </w:r>
          </w:p>
        </w:tc>
        <w:tc>
          <w:tcPr>
            <w:tcW w:w="810" w:type="dxa"/>
          </w:tcPr>
          <w:p w14:paraId="67E6CCCC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A4E3F3" wp14:editId="74C10D7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89535</wp:posOffset>
                      </wp:positionV>
                      <wp:extent cx="266700" cy="190500"/>
                      <wp:effectExtent l="5080" t="10160" r="13970" b="8890"/>
                      <wp:wrapNone/>
                      <wp:docPr id="50044172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976C9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E3F3" id="Text Box 32" o:spid="_x0000_s1032" type="#_x0000_t202" style="position:absolute;left:0;text-align:left;margin-left:2.95pt;margin-top:7.05pt;width:21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">
                      <v:textbox>
                        <w:txbxContent>
                          <w:p w14:paraId="521976C9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1C4B8CE5" w14:textId="0FC0FB0E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I-Pad</w:t>
            </w:r>
          </w:p>
        </w:tc>
        <w:tc>
          <w:tcPr>
            <w:tcW w:w="810" w:type="dxa"/>
          </w:tcPr>
          <w:p w14:paraId="1968FE6B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488E33" wp14:editId="4172056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90805</wp:posOffset>
                      </wp:positionV>
                      <wp:extent cx="266700" cy="190500"/>
                      <wp:effectExtent l="6350" t="11430" r="12700" b="7620"/>
                      <wp:wrapNone/>
                      <wp:docPr id="118780372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319B4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8E33" id="Text Box 31" o:spid="_x0000_s1033" type="#_x0000_t202" style="position:absolute;left:0;text-align:left;margin-left:5.2pt;margin-top:7.15pt;width:21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">
                      <v:textbox>
                        <w:txbxContent>
                          <w:p w14:paraId="252319B4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center"/>
          </w:tcPr>
          <w:p w14:paraId="6BF4FE73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2E4CDE" w:rsidRPr="00764F64" w14:paraId="0FE03B85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13089797" w14:textId="06B81150" w:rsidR="002E4CDE" w:rsidRPr="00764F64" w:rsidRDefault="00A27F71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Digital Notebook</w:t>
            </w:r>
          </w:p>
        </w:tc>
        <w:tc>
          <w:tcPr>
            <w:tcW w:w="810" w:type="dxa"/>
          </w:tcPr>
          <w:p w14:paraId="4BAC4489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C8D7FA" wp14:editId="00265A5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89535</wp:posOffset>
                      </wp:positionV>
                      <wp:extent cx="266700" cy="190500"/>
                      <wp:effectExtent l="5080" t="10160" r="13970" b="8890"/>
                      <wp:wrapNone/>
                      <wp:docPr id="211334225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B7183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8D7FA" id="Text Box 30" o:spid="_x0000_s1034" type="#_x0000_t202" style="position:absolute;left:0;text-align:left;margin-left:2.95pt;margin-top:7.05pt;width:21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">
                      <v:textbox>
                        <w:txbxContent>
                          <w:p w14:paraId="154B7183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2ACE1CF4" w14:textId="3943CD31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</w:p>
        </w:tc>
        <w:tc>
          <w:tcPr>
            <w:tcW w:w="810" w:type="dxa"/>
          </w:tcPr>
          <w:p w14:paraId="403986AC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553BA8E" wp14:editId="69D8EA5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90805</wp:posOffset>
                      </wp:positionV>
                      <wp:extent cx="266700" cy="190500"/>
                      <wp:effectExtent l="6350" t="11430" r="12700" b="7620"/>
                      <wp:wrapNone/>
                      <wp:docPr id="195269521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DD7C5" w14:textId="77777777" w:rsidR="002E4CDE" w:rsidRDefault="002E4CDE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BA8E" id="Text Box 29" o:spid="_x0000_s1035" type="#_x0000_t202" style="position:absolute;left:0;text-align:left;margin-left:5.2pt;margin-top:7.15pt;width:21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">
                      <v:textbox>
                        <w:txbxContent>
                          <w:p w14:paraId="7EDDD7C5" w14:textId="77777777" w:rsidR="002E4CDE" w:rsidRDefault="002E4CDE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center"/>
          </w:tcPr>
          <w:p w14:paraId="79F039A4" w14:textId="77777777" w:rsidR="002E4CDE" w:rsidRPr="00764F64" w:rsidRDefault="002E4CDE" w:rsidP="002E4CDE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1B384E41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2858295F" w14:textId="23B06D16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Android Phone</w:t>
            </w:r>
          </w:p>
        </w:tc>
        <w:tc>
          <w:tcPr>
            <w:tcW w:w="810" w:type="dxa"/>
          </w:tcPr>
          <w:p w14:paraId="5937E2FF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9A0EEFD" wp14:editId="2D2F06D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93980</wp:posOffset>
                      </wp:positionV>
                      <wp:extent cx="266700" cy="190500"/>
                      <wp:effectExtent l="12700" t="5080" r="6350" b="13970"/>
                      <wp:wrapNone/>
                      <wp:docPr id="2452783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3204C" w14:textId="77777777" w:rsidR="00A27F71" w:rsidRDefault="00A27F71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0EEFD" id="Text Box 28" o:spid="_x0000_s1036" type="#_x0000_t202" style="position:absolute;left:0;text-align:left;margin-left:3.55pt;margin-top:7.4pt;width:21pt;height: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FMQIAAGA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">
                      <v:textbox>
                        <w:txbxContent>
                          <w:p w14:paraId="1843204C" w14:textId="77777777" w:rsidR="00A27F71" w:rsidRDefault="00A27F71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500C4766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 w:cs="Cambria"/>
              </w:rPr>
              <w:t>Digital Camera</w:t>
            </w:r>
          </w:p>
        </w:tc>
        <w:tc>
          <w:tcPr>
            <w:tcW w:w="810" w:type="dxa"/>
          </w:tcPr>
          <w:p w14:paraId="021BEA14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791A16E" wp14:editId="41A24A1E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90805</wp:posOffset>
                      </wp:positionV>
                      <wp:extent cx="266700" cy="190500"/>
                      <wp:effectExtent l="6350" t="11430" r="12700" b="7620"/>
                      <wp:wrapNone/>
                      <wp:docPr id="1281874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756F" w14:textId="77777777" w:rsidR="00A27F71" w:rsidRDefault="00A27F71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1A16E" id="Text Box 27" o:spid="_x0000_s1037" type="#_x0000_t202" style="position:absolute;left:0;text-align:left;margin-left:5.95pt;margin-top:7.15pt;width:21pt;height: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">
                      <v:textbox>
                        <w:txbxContent>
                          <w:p w14:paraId="01D6756F" w14:textId="77777777" w:rsidR="00A27F71" w:rsidRDefault="00A27F71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center"/>
          </w:tcPr>
          <w:p w14:paraId="03EFA276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3036185C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5A1EE5B9" w14:textId="4255A1E9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/>
              </w:rPr>
              <w:t>I-Phone</w:t>
            </w:r>
          </w:p>
        </w:tc>
        <w:tc>
          <w:tcPr>
            <w:tcW w:w="810" w:type="dxa"/>
          </w:tcPr>
          <w:p w14:paraId="6E5FDE28" w14:textId="77777777" w:rsidR="00A27F71" w:rsidRPr="00764F64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2D3FD96" wp14:editId="4E45E11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89535</wp:posOffset>
                      </wp:positionV>
                      <wp:extent cx="266700" cy="190500"/>
                      <wp:effectExtent l="5080" t="10160" r="13970" b="8890"/>
                      <wp:wrapNone/>
                      <wp:docPr id="60392189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1D419" w14:textId="77777777" w:rsidR="00A27F71" w:rsidRDefault="00A27F71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3FD96" id="Text Box 26" o:spid="_x0000_s1038" type="#_x0000_t202" style="position:absolute;left:0;text-align:left;margin-left:2.2pt;margin-top:7.05pt;width:21pt;height: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">
                      <v:textbox>
                        <w:txbxContent>
                          <w:p w14:paraId="61F1D419" w14:textId="77777777" w:rsidR="00A27F71" w:rsidRDefault="00A27F71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6EDA94EC" w14:textId="717B8916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External/Internal HDD/SSD</w:t>
            </w:r>
          </w:p>
        </w:tc>
        <w:tc>
          <w:tcPr>
            <w:tcW w:w="810" w:type="dxa"/>
          </w:tcPr>
          <w:p w14:paraId="52900D41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1A7A2CD" wp14:editId="0A02442F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87630</wp:posOffset>
                      </wp:positionV>
                      <wp:extent cx="266700" cy="190500"/>
                      <wp:effectExtent l="7620" t="8255" r="11430" b="10795"/>
                      <wp:wrapNone/>
                      <wp:docPr id="109601536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E9D55" w14:textId="77777777" w:rsidR="00A27F71" w:rsidRDefault="00A27F71" w:rsidP="008722F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7A2CD" id="Text Box 25" o:spid="_x0000_s1039" type="#_x0000_t202" style="position:absolute;left:0;text-align:left;margin-left:6.8pt;margin-top:6.9pt;width:21pt;height: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">
                      <v:textbox>
                        <w:txbxContent>
                          <w:p w14:paraId="088E9D55" w14:textId="77777777" w:rsidR="00A27F71" w:rsidRDefault="00A27F71" w:rsidP="008722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center"/>
          </w:tcPr>
          <w:p w14:paraId="7B5969A0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29CD0750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01E881B0" w14:textId="6A3134F8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Classic Phone</w:t>
            </w:r>
          </w:p>
        </w:tc>
        <w:tc>
          <w:tcPr>
            <w:tcW w:w="810" w:type="dxa"/>
          </w:tcPr>
          <w:p w14:paraId="4FC3F80E" w14:textId="3705F663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AC9F406" wp14:editId="13FE660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89437</wp:posOffset>
                      </wp:positionV>
                      <wp:extent cx="266700" cy="190500"/>
                      <wp:effectExtent l="0" t="0" r="19050" b="19050"/>
                      <wp:wrapNone/>
                      <wp:docPr id="115218350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E32A1" w14:textId="77777777" w:rsidR="00A27F71" w:rsidRDefault="00A27F71" w:rsidP="004E5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9F406" id="_x0000_s1040" type="#_x0000_t202" style="position:absolute;left:0;text-align:left;margin-left:2.7pt;margin-top:7.05pt;width:21pt;height: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">
                      <v:textbox>
                        <w:txbxContent>
                          <w:p w14:paraId="086E32A1" w14:textId="77777777" w:rsidR="00A27F71" w:rsidRDefault="00A27F71" w:rsidP="004E5C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vAlign w:val="center"/>
          </w:tcPr>
          <w:p w14:paraId="2C1016FE" w14:textId="7368EA2A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PS/Gamming Console</w:t>
            </w:r>
          </w:p>
        </w:tc>
        <w:tc>
          <w:tcPr>
            <w:tcW w:w="810" w:type="dxa"/>
          </w:tcPr>
          <w:p w14:paraId="004ED9F5" w14:textId="417CEE8F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0D8B552" wp14:editId="219D527E">
                      <wp:simplePos x="0" y="0"/>
                      <wp:positionH relativeFrom="column">
                        <wp:posOffset>88167</wp:posOffset>
                      </wp:positionH>
                      <wp:positionV relativeFrom="paragraph">
                        <wp:posOffset>64135</wp:posOffset>
                      </wp:positionV>
                      <wp:extent cx="266700" cy="190500"/>
                      <wp:effectExtent l="0" t="0" r="19050" b="19050"/>
                      <wp:wrapNone/>
                      <wp:docPr id="13168200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4C42D" w14:textId="77777777" w:rsidR="00A27F71" w:rsidRDefault="00A27F71" w:rsidP="004E5C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B552" id="_x0000_s1041" type="#_x0000_t202" style="position:absolute;left:0;text-align:left;margin-left:6.95pt;margin-top:5.05pt;width:21pt;height: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">
                      <v:textbox>
                        <w:txbxContent>
                          <w:p w14:paraId="6E94C42D" w14:textId="77777777" w:rsidR="00A27F71" w:rsidRDefault="00A27F71" w:rsidP="004E5C5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  <w:vMerge/>
            <w:vAlign w:val="center"/>
          </w:tcPr>
          <w:p w14:paraId="6C0C2AA6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753360F9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7C3EF5D9" w14:textId="7CC9F950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 xml:space="preserve">Smart Watch </w:t>
            </w:r>
          </w:p>
        </w:tc>
        <w:tc>
          <w:tcPr>
            <w:tcW w:w="810" w:type="dxa"/>
          </w:tcPr>
          <w:p w14:paraId="166A7075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40" w:type="dxa"/>
            <w:vAlign w:val="center"/>
          </w:tcPr>
          <w:p w14:paraId="0C68FE44" w14:textId="6E6BDBEF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SD Memory Card</w:t>
            </w:r>
          </w:p>
        </w:tc>
        <w:tc>
          <w:tcPr>
            <w:tcW w:w="810" w:type="dxa"/>
          </w:tcPr>
          <w:p w14:paraId="32EF2E4D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240" w:type="dxa"/>
            <w:vAlign w:val="center"/>
          </w:tcPr>
          <w:p w14:paraId="1CD01146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0CB3CB27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3684B1BB" w14:textId="6D95740D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</w:p>
        </w:tc>
        <w:tc>
          <w:tcPr>
            <w:tcW w:w="810" w:type="dxa"/>
          </w:tcPr>
          <w:p w14:paraId="1BA32775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40" w:type="dxa"/>
            <w:vAlign w:val="center"/>
          </w:tcPr>
          <w:p w14:paraId="5D2D62C8" w14:textId="08C2C6B4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USB Flash Drive</w:t>
            </w:r>
          </w:p>
        </w:tc>
        <w:tc>
          <w:tcPr>
            <w:tcW w:w="810" w:type="dxa"/>
          </w:tcPr>
          <w:p w14:paraId="31338419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240" w:type="dxa"/>
            <w:vAlign w:val="center"/>
          </w:tcPr>
          <w:p w14:paraId="205F8D13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19A5D3FA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339B92D4" w14:textId="77777777" w:rsidR="00A27F71" w:rsidRDefault="00013E59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Storage Devices</w:t>
            </w:r>
          </w:p>
          <w:p w14:paraId="4E8DB806" w14:textId="25EE10C6" w:rsidR="00013E59" w:rsidRDefault="00013E59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 w:rsidRPr="00013E59">
              <w:rPr>
                <w:rFonts w:ascii="Cambria" w:eastAsia="Arial Unicode MS" w:hAnsi="Cambria" w:cs="Cambria"/>
                <w:sz w:val="16"/>
                <w:szCs w:val="16"/>
              </w:rPr>
              <w:t>HDD/SSD/USB/Memory Card</w:t>
            </w:r>
          </w:p>
        </w:tc>
        <w:tc>
          <w:tcPr>
            <w:tcW w:w="810" w:type="dxa"/>
          </w:tcPr>
          <w:p w14:paraId="2DD9A3A2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40" w:type="dxa"/>
            <w:vAlign w:val="center"/>
          </w:tcPr>
          <w:p w14:paraId="11675572" w14:textId="4C975E7D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  <w:r>
              <w:rPr>
                <w:rFonts w:ascii="Cambria" w:eastAsia="Arial Unicode MS" w:hAnsi="Cambria" w:cs="Cambria"/>
              </w:rPr>
              <w:t>DVR/NVR</w:t>
            </w:r>
          </w:p>
        </w:tc>
        <w:tc>
          <w:tcPr>
            <w:tcW w:w="810" w:type="dxa"/>
          </w:tcPr>
          <w:p w14:paraId="4445B6DA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240" w:type="dxa"/>
            <w:vAlign w:val="center"/>
          </w:tcPr>
          <w:p w14:paraId="4184AB20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  <w:tr w:rsidR="00A27F71" w:rsidRPr="00764F64" w14:paraId="4F4A07BC" w14:textId="77777777" w:rsidTr="00423714">
        <w:trPr>
          <w:trHeight w:val="575"/>
        </w:trPr>
        <w:tc>
          <w:tcPr>
            <w:tcW w:w="2250" w:type="dxa"/>
            <w:vAlign w:val="center"/>
          </w:tcPr>
          <w:p w14:paraId="409F519B" w14:textId="780E0309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</w:p>
        </w:tc>
        <w:tc>
          <w:tcPr>
            <w:tcW w:w="810" w:type="dxa"/>
          </w:tcPr>
          <w:p w14:paraId="3B0A6E44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340" w:type="dxa"/>
            <w:vAlign w:val="center"/>
          </w:tcPr>
          <w:p w14:paraId="1A350112" w14:textId="77777777" w:rsidR="00A27F71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 w:cs="Cambria"/>
              </w:rPr>
            </w:pPr>
          </w:p>
        </w:tc>
        <w:tc>
          <w:tcPr>
            <w:tcW w:w="810" w:type="dxa"/>
          </w:tcPr>
          <w:p w14:paraId="7E76C542" w14:textId="77777777" w:rsidR="00A27F71" w:rsidRDefault="00A27F71" w:rsidP="00A27F71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240" w:type="dxa"/>
            <w:vAlign w:val="center"/>
          </w:tcPr>
          <w:p w14:paraId="2D7A7E3F" w14:textId="77777777" w:rsidR="00A27F71" w:rsidRPr="00764F64" w:rsidRDefault="00A27F71" w:rsidP="00A27F71">
            <w:pPr>
              <w:spacing w:after="0" w:line="240" w:lineRule="auto"/>
              <w:jc w:val="center"/>
              <w:rPr>
                <w:rFonts w:ascii="Cambria" w:eastAsia="Arial Unicode MS" w:hAnsi="Cambria"/>
                <w:highlight w:val="lightGray"/>
              </w:rPr>
            </w:pPr>
          </w:p>
        </w:tc>
      </w:tr>
    </w:tbl>
    <w:p w14:paraId="5E4CC5C4" w14:textId="16B4A5BF" w:rsidR="00B52FEC" w:rsidRPr="00E72B0F" w:rsidRDefault="00B52FEC" w:rsidP="00B52FEC">
      <w:pPr>
        <w:tabs>
          <w:tab w:val="left" w:pos="1066"/>
        </w:tabs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  <w:sz w:val="6"/>
          <w:szCs w:val="6"/>
        </w:rPr>
      </w:pPr>
    </w:p>
    <w:p w14:paraId="4DC1C1D4" w14:textId="2CBF49DF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</w:p>
    <w:p w14:paraId="000E0B2B" w14:textId="750AE357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</w:p>
    <w:p w14:paraId="31EA6CEE" w14:textId="739E2F67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</w:p>
    <w:p w14:paraId="78F52727" w14:textId="3DC08647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A69EA" wp14:editId="028CEC49">
                <wp:simplePos x="0" y="0"/>
                <wp:positionH relativeFrom="column">
                  <wp:posOffset>-476544</wp:posOffset>
                </wp:positionH>
                <wp:positionV relativeFrom="paragraph">
                  <wp:posOffset>204079</wp:posOffset>
                </wp:positionV>
                <wp:extent cx="997927" cy="271096"/>
                <wp:effectExtent l="57150" t="19050" r="0" b="91440"/>
                <wp:wrapNone/>
                <wp:docPr id="795691460" name="Arrow: 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27" cy="271096"/>
                        </a:xfrm>
                        <a:prstGeom prst="rightArrow">
                          <a:avLst>
                            <a:gd name="adj1" fmla="val 100000"/>
                            <a:gd name="adj2" fmla="val 66007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1B058" w14:textId="59FDDF91" w:rsidR="002C6B68" w:rsidRDefault="002C6B68" w:rsidP="002C6B68">
                            <w:r>
                              <w:t xml:space="preserve">             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69EA" id="_x0000_s1042" type="#_x0000_t13" style="position:absolute;margin-left:-37.5pt;margin-top:16.05pt;width:78.6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" adj="17727,0" fillcolor="black [3213]" strokecolor="black [3040]">
                <v:shadow on="t" color="black" opacity="22937f" origin=",.5" offset="0,.63889mm"/>
                <v:textbox>
                  <w:txbxContent>
                    <w:p w14:paraId="0961B058" w14:textId="59FDDF91" w:rsidR="002C6B68" w:rsidRDefault="002C6B68" w:rsidP="002C6B68">
                      <w:r>
                        <w:t xml:space="preserve">             c).</w:t>
                      </w:r>
                    </w:p>
                  </w:txbxContent>
                </v:textbox>
              </v:shape>
            </w:pict>
          </mc:Fallback>
        </mc:AlternateContent>
      </w:r>
    </w:p>
    <w:p w14:paraId="4D35DAA7" w14:textId="77777777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</w:p>
    <w:p w14:paraId="20737ED9" w14:textId="77777777" w:rsidR="002C6B68" w:rsidRDefault="002C6B68" w:rsidP="00030747">
      <w:pPr>
        <w:autoSpaceDE w:val="0"/>
        <w:autoSpaceDN w:val="0"/>
        <w:spacing w:after="280" w:line="240" w:lineRule="auto"/>
        <w:rPr>
          <w:rFonts w:ascii="Cambria" w:eastAsia="Cambria" w:hAnsi="Cambria"/>
          <w:b/>
          <w:color w:val="000000"/>
        </w:rPr>
      </w:pPr>
    </w:p>
    <w:p w14:paraId="0C817968" w14:textId="26122072" w:rsidR="003D6B4C" w:rsidRDefault="00390D99" w:rsidP="00030747">
      <w:pPr>
        <w:autoSpaceDE w:val="0"/>
        <w:autoSpaceDN w:val="0"/>
        <w:spacing w:after="280" w:line="240" w:lineRule="auto"/>
      </w:pPr>
      <w:r>
        <w:rPr>
          <w:rFonts w:ascii="Cambria" w:eastAsia="Cambria" w:hAnsi="Cambria"/>
          <w:b/>
          <w:color w:val="000000"/>
        </w:rPr>
        <w:t xml:space="preserve">Description of </w:t>
      </w:r>
      <w:r w:rsidR="006E0895">
        <w:rPr>
          <w:rFonts w:ascii="Cambria" w:eastAsia="Cambria" w:hAnsi="Cambria"/>
          <w:b/>
          <w:color w:val="000000"/>
        </w:rPr>
        <w:t xml:space="preserve">the </w:t>
      </w:r>
      <w:r>
        <w:rPr>
          <w:rFonts w:ascii="Cambria" w:eastAsia="Cambria" w:hAnsi="Cambria"/>
          <w:b/>
          <w:color w:val="000000"/>
        </w:rPr>
        <w:t xml:space="preserve">Evidence: </w:t>
      </w:r>
    </w:p>
    <w:tbl>
      <w:tblPr>
        <w:tblW w:w="945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91"/>
        <w:gridCol w:w="1112"/>
        <w:gridCol w:w="3400"/>
        <w:gridCol w:w="1894"/>
        <w:gridCol w:w="2253"/>
      </w:tblGrid>
      <w:tr w:rsidR="003D6B4C" w14:paraId="08D8FC2C" w14:textId="77777777" w:rsidTr="00B52FEC">
        <w:trPr>
          <w:trHeight w:hRule="exact" w:val="66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1B3231" w14:textId="77777777" w:rsidR="003D6B4C" w:rsidRDefault="00390D99" w:rsidP="0003074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Cambria" w:eastAsia="Cambria" w:hAnsi="Cambria"/>
                <w:b/>
                <w:color w:val="000000"/>
              </w:rPr>
              <w:t xml:space="preserve">S/No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617078" w14:textId="77777777" w:rsidR="003D6B4C" w:rsidRDefault="00390D99" w:rsidP="0003074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Cambria" w:eastAsia="Cambria" w:hAnsi="Cambria"/>
                <w:b/>
                <w:color w:val="000000"/>
              </w:rPr>
              <w:t xml:space="preserve">Quantity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24904C" w14:textId="77777777" w:rsidR="003D6B4C" w:rsidRDefault="00390D99" w:rsidP="0003074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Cambria" w:eastAsia="Cambria" w:hAnsi="Cambria"/>
                <w:b/>
                <w:color w:val="000000"/>
              </w:rPr>
              <w:t xml:space="preserve">Device Information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C0923E" w14:textId="77777777" w:rsidR="003D6B4C" w:rsidRDefault="00390D99" w:rsidP="00030747">
            <w:pPr>
              <w:autoSpaceDE w:val="0"/>
              <w:autoSpaceDN w:val="0"/>
              <w:spacing w:after="0" w:line="245" w:lineRule="auto"/>
              <w:jc w:val="center"/>
            </w:pPr>
            <w:r>
              <w:rPr>
                <w:rFonts w:ascii="Cambria" w:eastAsia="Cambria" w:hAnsi="Cambria"/>
                <w:b/>
                <w:color w:val="000000"/>
              </w:rPr>
              <w:t xml:space="preserve">Identifier/IMEI/ Serial No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B73E2C" w14:textId="77777777" w:rsidR="003D6B4C" w:rsidRDefault="00390D99" w:rsidP="00030747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Cambria" w:eastAsia="Cambria" w:hAnsi="Cambria"/>
                <w:b/>
                <w:color w:val="000000"/>
              </w:rPr>
              <w:t xml:space="preserve">Condition </w:t>
            </w:r>
          </w:p>
        </w:tc>
      </w:tr>
      <w:tr w:rsidR="003D6B4C" w14:paraId="763E0896" w14:textId="77777777" w:rsidTr="00B52FEC">
        <w:trPr>
          <w:trHeight w:hRule="exact" w:val="550"/>
        </w:trPr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EE3D4" w14:textId="77777777" w:rsidR="003D6B4C" w:rsidRDefault="00390D99">
            <w:pPr>
              <w:autoSpaceDE w:val="0"/>
              <w:autoSpaceDN w:val="0"/>
              <w:spacing w:before="674" w:after="0" w:line="240" w:lineRule="auto"/>
              <w:jc w:val="center"/>
            </w:pPr>
            <w:r>
              <w:rPr>
                <w:rFonts w:ascii="Cambria" w:eastAsia="Cambria" w:hAnsi="Cambria"/>
                <w:color w:val="000000"/>
              </w:rPr>
              <w:t xml:space="preserve">01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6E632" w14:textId="77777777" w:rsidR="003D6B4C" w:rsidRDefault="003D6B4C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A167B" w14:textId="77777777" w:rsidR="003D6B4C" w:rsidRDefault="00390D99">
            <w:pPr>
              <w:autoSpaceDE w:val="0"/>
              <w:autoSpaceDN w:val="0"/>
              <w:spacing w:before="138" w:after="0" w:line="240" w:lineRule="auto"/>
              <w:ind w:left="102"/>
            </w:pPr>
            <w:r>
              <w:rPr>
                <w:rFonts w:ascii="Cambria" w:eastAsia="Cambria" w:hAnsi="Cambria"/>
                <w:b/>
                <w:color w:val="000000"/>
              </w:rPr>
              <w:t xml:space="preserve">Type : 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D5283" w14:textId="77777777" w:rsidR="003D6B4C" w:rsidRDefault="003D6B4C"/>
        </w:tc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14:paraId="4FD33FA9" w14:textId="77777777" w:rsidR="003D6B4C" w:rsidRDefault="003D6B4C"/>
        </w:tc>
      </w:tr>
      <w:tr w:rsidR="003D6B4C" w14:paraId="59FAE55A" w14:textId="77777777" w:rsidTr="00B52FEC">
        <w:trPr>
          <w:trHeight w:hRule="exact" w:val="512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CA9" w14:textId="77777777" w:rsidR="003D6B4C" w:rsidRDefault="003D6B4C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6722" w14:textId="77777777" w:rsidR="003D6B4C" w:rsidRDefault="003D6B4C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E7818" w14:textId="77777777" w:rsidR="003D6B4C" w:rsidRDefault="00390D99">
            <w:pPr>
              <w:autoSpaceDE w:val="0"/>
              <w:autoSpaceDN w:val="0"/>
              <w:spacing w:before="120" w:after="0" w:line="240" w:lineRule="auto"/>
              <w:ind w:left="102"/>
            </w:pPr>
            <w:r>
              <w:rPr>
                <w:rFonts w:ascii="Cambria" w:eastAsia="Cambria" w:hAnsi="Cambria"/>
                <w:b/>
                <w:color w:val="000000"/>
              </w:rPr>
              <w:t xml:space="preserve">Make: 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E40B" w14:textId="77777777" w:rsidR="003D6B4C" w:rsidRDefault="003D6B4C"/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C66419" w14:textId="77777777" w:rsidR="003D6B4C" w:rsidRDefault="003D6B4C"/>
        </w:tc>
      </w:tr>
      <w:tr w:rsidR="003D6B4C" w14:paraId="6D401BB1" w14:textId="77777777" w:rsidTr="00B52FEC">
        <w:trPr>
          <w:trHeight w:hRule="exact" w:val="556"/>
        </w:trPr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9879" w14:textId="77777777" w:rsidR="003D6B4C" w:rsidRDefault="003D6B4C"/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0737" w14:textId="77777777" w:rsidR="003D6B4C" w:rsidRDefault="003D6B4C"/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497BB" w14:textId="77777777" w:rsidR="003D6B4C" w:rsidRDefault="00390D99">
            <w:pPr>
              <w:autoSpaceDE w:val="0"/>
              <w:autoSpaceDN w:val="0"/>
              <w:spacing w:before="144" w:after="0" w:line="240" w:lineRule="auto"/>
              <w:ind w:left="102"/>
            </w:pPr>
            <w:r>
              <w:rPr>
                <w:rFonts w:ascii="Cambria" w:eastAsia="Cambria" w:hAnsi="Cambria"/>
                <w:b/>
                <w:color w:val="000000"/>
              </w:rPr>
              <w:t xml:space="preserve">Model: 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71A" w14:textId="77777777" w:rsidR="003D6B4C" w:rsidRDefault="003D6B4C"/>
        </w:tc>
        <w:tc>
          <w:tcPr>
            <w:tcW w:w="2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4B635F0" w14:textId="77777777" w:rsidR="003D6B4C" w:rsidRDefault="003D6B4C"/>
        </w:tc>
      </w:tr>
    </w:tbl>
    <w:p w14:paraId="5E753F9A" w14:textId="77777777" w:rsidR="00B52FEC" w:rsidRDefault="00B52FEC" w:rsidP="00B52FEC">
      <w:pPr>
        <w:autoSpaceDE w:val="0"/>
        <w:autoSpaceDN w:val="0"/>
        <w:spacing w:before="280" w:after="0" w:line="240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 xml:space="preserve">Remarks (if any): _____________________________________________________________________________________________ </w:t>
      </w:r>
    </w:p>
    <w:p w14:paraId="44BD18A3" w14:textId="207C5FD5" w:rsidR="00B52FEC" w:rsidRPr="00B52FEC" w:rsidRDefault="00B52FEC" w:rsidP="00B52FEC">
      <w:pPr>
        <w:autoSpaceDE w:val="0"/>
        <w:autoSpaceDN w:val="0"/>
        <w:spacing w:before="280" w:after="0" w:line="240" w:lineRule="auto"/>
        <w:jc w:val="center"/>
      </w:pPr>
      <w:r>
        <w:rPr>
          <w:rFonts w:ascii="Cambria" w:eastAsia="Cambria" w:hAnsi="Cambria"/>
          <w:b/>
          <w:color w:val="000000"/>
        </w:rPr>
        <w:t xml:space="preserve">(Note: </w:t>
      </w:r>
      <w:r w:rsidRPr="00B52FEC">
        <w:rPr>
          <w:rFonts w:ascii="Cambria" w:eastAsia="Cambria" w:hAnsi="Cambria"/>
          <w:b/>
          <w:color w:val="000000"/>
        </w:rPr>
        <w:t>Attach a list for more than one Item.</w:t>
      </w:r>
      <w:r>
        <w:rPr>
          <w:rFonts w:ascii="Cambria" w:eastAsia="Cambria" w:hAnsi="Cambria"/>
          <w:b/>
          <w:color w:val="000000"/>
        </w:rPr>
        <w:t>)</w:t>
      </w:r>
    </w:p>
    <w:p w14:paraId="1B04CADA" w14:textId="77777777" w:rsidR="00045749" w:rsidRPr="00E72B0F" w:rsidRDefault="00045749" w:rsidP="00045749">
      <w:pPr>
        <w:autoSpaceDE w:val="0"/>
        <w:autoSpaceDN w:val="0"/>
        <w:spacing w:before="280" w:after="0" w:line="240" w:lineRule="auto"/>
        <w:jc w:val="right"/>
        <w:rPr>
          <w:rFonts w:ascii="Cambria" w:eastAsia="Cambria" w:hAnsi="Cambria"/>
          <w:b/>
          <w:color w:val="000000"/>
          <w:sz w:val="8"/>
          <w:szCs w:val="8"/>
        </w:rPr>
      </w:pPr>
    </w:p>
    <w:p w14:paraId="7D087A19" w14:textId="329BB894" w:rsidR="00B52FEC" w:rsidRDefault="00045749" w:rsidP="00045749">
      <w:pPr>
        <w:autoSpaceDE w:val="0"/>
        <w:autoSpaceDN w:val="0"/>
        <w:spacing w:before="280" w:after="0" w:line="240" w:lineRule="auto"/>
        <w:jc w:val="right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FIR/Case Number: _______________</w:t>
      </w:r>
    </w:p>
    <w:p w14:paraId="1A2BD15A" w14:textId="77777777" w:rsidR="00764808" w:rsidRDefault="00764808" w:rsidP="000F5062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</w:rPr>
      </w:pPr>
    </w:p>
    <w:p w14:paraId="599B370C" w14:textId="77777777" w:rsidR="00045749" w:rsidRDefault="00045749" w:rsidP="000F5062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</w:rPr>
      </w:pPr>
    </w:p>
    <w:p w14:paraId="5E1C46B6" w14:textId="31BB0E2A" w:rsidR="000F5062" w:rsidRPr="000F5062" w:rsidRDefault="005149EB" w:rsidP="000F5062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T</w:t>
      </w:r>
      <w:r w:rsidR="000F5062" w:rsidRPr="000F5062">
        <w:rPr>
          <w:rFonts w:ascii="Cambria" w:eastAsia="Cambria" w:hAnsi="Cambria"/>
          <w:b/>
          <w:color w:val="000000"/>
        </w:rPr>
        <w:t xml:space="preserve">ype(s) of digital evidence /information required for forensic analysis: </w:t>
      </w:r>
    </w:p>
    <w:p w14:paraId="041214E6" w14:textId="12F3C496" w:rsidR="000F5062" w:rsidRPr="000F5062" w:rsidRDefault="000F5062" w:rsidP="000F5062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</w:rPr>
      </w:pPr>
      <w:r w:rsidRPr="000F5062">
        <w:rPr>
          <w:rFonts w:ascii="Cambria" w:eastAsia="Cambria" w:hAnsi="Cambria"/>
          <w:b/>
          <w:color w:val="000000"/>
        </w:rPr>
        <w:t>(multiple selections allowed)</w:t>
      </w:r>
      <w:r w:rsidR="00A5126D">
        <w:rPr>
          <w:rFonts w:ascii="Cambria" w:eastAsia="Cambria" w:hAnsi="Cambria"/>
          <w:b/>
          <w:color w:val="000000"/>
        </w:rPr>
        <w:t>.</w:t>
      </w:r>
    </w:p>
    <w:p w14:paraId="6C73BCB1" w14:textId="5C3907F9" w:rsidR="0075471F" w:rsidRDefault="00A5126D" w:rsidP="00DB1DCC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(attach separate sheets for each device if required).</w:t>
      </w:r>
    </w:p>
    <w:p w14:paraId="43D7633E" w14:textId="77777777" w:rsidR="00A5126D" w:rsidRPr="00A5126D" w:rsidRDefault="00A5126D" w:rsidP="00DB1DCC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  <w:sz w:val="18"/>
          <w:szCs w:val="1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810"/>
        <w:gridCol w:w="1671"/>
        <w:gridCol w:w="810"/>
        <w:gridCol w:w="1667"/>
        <w:gridCol w:w="810"/>
        <w:gridCol w:w="2042"/>
      </w:tblGrid>
      <w:tr w:rsidR="000F5062" w:rsidRPr="00764F64" w14:paraId="24554CDB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666E6A47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SIM Data</w:t>
            </w:r>
          </w:p>
        </w:tc>
        <w:tc>
          <w:tcPr>
            <w:tcW w:w="810" w:type="dxa"/>
          </w:tcPr>
          <w:p w14:paraId="34F0252C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39FE4DB" wp14:editId="6DEF16A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11430" t="9525" r="7620" b="9525"/>
                      <wp:wrapNone/>
                      <wp:docPr id="119398993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54E29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FE4DB" id="Text Box 24" o:spid="_x0000_s1043" type="#_x0000_t202" style="position:absolute;margin-left:3.45pt;margin-top:10.05pt;width:21pt;height: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">
                      <v:textbox>
                        <w:txbxContent>
                          <w:p w14:paraId="2C854E29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7BCEDABA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Mobile Web History</w:t>
            </w:r>
          </w:p>
        </w:tc>
        <w:tc>
          <w:tcPr>
            <w:tcW w:w="810" w:type="dxa"/>
          </w:tcPr>
          <w:p w14:paraId="49AA184B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5D5D0FC" wp14:editId="08444F8C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5715" t="9525" r="13335" b="9525"/>
                      <wp:wrapNone/>
                      <wp:docPr id="106476730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E08B1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D0FC" id="Text Box 23" o:spid="_x0000_s1044" type="#_x0000_t202" style="position:absolute;margin-left:3.45pt;margin-top:10.05pt;width:21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">
                      <v:textbox>
                        <w:txbxContent>
                          <w:p w14:paraId="536E08B1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1D72BF81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Audio</w:t>
            </w:r>
          </w:p>
        </w:tc>
        <w:tc>
          <w:tcPr>
            <w:tcW w:w="810" w:type="dxa"/>
          </w:tcPr>
          <w:p w14:paraId="56296B90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874CEC0" wp14:editId="3FAC69B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6350" t="9525" r="12700" b="9525"/>
                      <wp:wrapNone/>
                      <wp:docPr id="162350616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978BB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4CEC0" id="Text Box 22" o:spid="_x0000_s1045" type="#_x0000_t202" style="position:absolute;margin-left:4.95pt;margin-top:10.05pt;width:21pt;height: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">
                      <v:textbox>
                        <w:txbxContent>
                          <w:p w14:paraId="093978BB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Align w:val="center"/>
          </w:tcPr>
          <w:p w14:paraId="0E1059E5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Any other: Details</w:t>
            </w:r>
          </w:p>
        </w:tc>
      </w:tr>
      <w:tr w:rsidR="000F5062" w:rsidRPr="00764F64" w14:paraId="017F9EED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77723CE8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Card Data</w:t>
            </w:r>
          </w:p>
        </w:tc>
        <w:tc>
          <w:tcPr>
            <w:tcW w:w="810" w:type="dxa"/>
          </w:tcPr>
          <w:p w14:paraId="749777D4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EA3C10" wp14:editId="73DB68F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11430" t="6350" r="7620" b="12700"/>
                      <wp:wrapNone/>
                      <wp:docPr id="16463541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6ADFEB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A3C10" id="Text Box 21" o:spid="_x0000_s1046" type="#_x0000_t202" style="position:absolute;margin-left:3.45pt;margin-top:10.05pt;width:21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f7MgIAAGA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">
                      <v:textbox>
                        <w:txbxContent>
                          <w:p w14:paraId="3A6ADFEB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71DD016A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Contacts history</w:t>
            </w:r>
          </w:p>
        </w:tc>
        <w:tc>
          <w:tcPr>
            <w:tcW w:w="810" w:type="dxa"/>
          </w:tcPr>
          <w:p w14:paraId="468C3405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CB1D22A" wp14:editId="4357993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5715" t="6350" r="13335" b="12700"/>
                      <wp:wrapNone/>
                      <wp:docPr id="70233621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7C491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D22A" id="Text Box 20" o:spid="_x0000_s1047" type="#_x0000_t202" style="position:absolute;margin-left:4.2pt;margin-top:10.05pt;width:21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">
                      <v:textbox>
                        <w:txbxContent>
                          <w:p w14:paraId="4197C491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0BB48F0B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Video</w:t>
            </w:r>
          </w:p>
        </w:tc>
        <w:tc>
          <w:tcPr>
            <w:tcW w:w="810" w:type="dxa"/>
          </w:tcPr>
          <w:p w14:paraId="28E049B4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24760D" wp14:editId="129E7F3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6350" t="6350" r="12700" b="12700"/>
                      <wp:wrapNone/>
                      <wp:docPr id="17930273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26C28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760D" id="Text Box 19" o:spid="_x0000_s1048" type="#_x0000_t202" style="position:absolute;margin-left:4.95pt;margin-top:10.05pt;width:21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5FMgIAAGA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">
                      <v:textbox>
                        <w:txbxContent>
                          <w:p w14:paraId="62626C28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Merge w:val="restart"/>
          </w:tcPr>
          <w:p w14:paraId="3F78346A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38E80795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1800AA77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Mobile Set Data</w:t>
            </w:r>
          </w:p>
        </w:tc>
        <w:tc>
          <w:tcPr>
            <w:tcW w:w="810" w:type="dxa"/>
          </w:tcPr>
          <w:p w14:paraId="6C984BD4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89E20A2" wp14:editId="65835AD0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11430" t="12700" r="7620" b="6350"/>
                      <wp:wrapNone/>
                      <wp:docPr id="95165182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EC47D7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E20A2" id="Text Box 18" o:spid="_x0000_s1049" type="#_x0000_t202" style="position:absolute;margin-left:3.45pt;margin-top:10.05pt;width:21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jmMgIAAGA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">
                      <v:textbox>
                        <w:txbxContent>
                          <w:p w14:paraId="3AEC47D7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29A1FCFD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Deleted data</w:t>
            </w:r>
          </w:p>
        </w:tc>
        <w:tc>
          <w:tcPr>
            <w:tcW w:w="810" w:type="dxa"/>
          </w:tcPr>
          <w:p w14:paraId="4673469C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A4D799" wp14:editId="7B3FC4B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5715" t="12700" r="13335" b="6350"/>
                      <wp:wrapNone/>
                      <wp:docPr id="147823641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FA96B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4D799" id="Text Box 17" o:spid="_x0000_s1050" type="#_x0000_t202" style="position:absolute;margin-left:4.2pt;margin-top:10.05pt;width:21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">
                      <v:textbox>
                        <w:txbxContent>
                          <w:p w14:paraId="548FA96B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4F689A33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Images</w:t>
            </w:r>
          </w:p>
        </w:tc>
        <w:tc>
          <w:tcPr>
            <w:tcW w:w="810" w:type="dxa"/>
          </w:tcPr>
          <w:p w14:paraId="7AF073F6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A2234B" wp14:editId="586B651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6350" t="12700" r="12700" b="6350"/>
                      <wp:wrapNone/>
                      <wp:docPr id="181406689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301DE0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234B" id="Text Box 16" o:spid="_x0000_s1051" type="#_x0000_t202" style="position:absolute;margin-left:4.95pt;margin-top:10.05pt;width:21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">
                      <v:textbox>
                        <w:txbxContent>
                          <w:p w14:paraId="4A301DE0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Merge/>
          </w:tcPr>
          <w:p w14:paraId="759D919C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316B2E19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3877A6FC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Call History</w:t>
            </w:r>
          </w:p>
        </w:tc>
        <w:tc>
          <w:tcPr>
            <w:tcW w:w="810" w:type="dxa"/>
          </w:tcPr>
          <w:p w14:paraId="614DF2CD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8F3BEF9" wp14:editId="5460E36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11430" t="9525" r="7620" b="9525"/>
                      <wp:wrapNone/>
                      <wp:docPr id="120617195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9B9DC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BEF9" id="Text Box 15" o:spid="_x0000_s1052" type="#_x0000_t202" style="position:absolute;margin-left:3.45pt;margin-top:10.05pt;width:21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">
                      <v:textbox>
                        <w:txbxContent>
                          <w:p w14:paraId="4679B9DC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066899D6" w14:textId="77777777" w:rsidR="000F5062" w:rsidRPr="00DC2B6A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 w:rsidRPr="00DC2B6A">
              <w:rPr>
                <w:rFonts w:ascii="Cambria" w:eastAsia="Arial Unicode MS" w:hAnsi="Cambria" w:cs="Cambria"/>
                <w:sz w:val="20"/>
                <w:szCs w:val="20"/>
              </w:rPr>
              <w:t>SMS/MMS/email History</w:t>
            </w:r>
          </w:p>
        </w:tc>
        <w:tc>
          <w:tcPr>
            <w:tcW w:w="810" w:type="dxa"/>
          </w:tcPr>
          <w:p w14:paraId="75E267C7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2AAEA6" wp14:editId="2401CB2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5715" t="9525" r="13335" b="9525"/>
                      <wp:wrapNone/>
                      <wp:docPr id="181518357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0EEF2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AAEA6" id="Text Box 14" o:spid="_x0000_s1053" type="#_x0000_t202" style="position:absolute;margin-left:4.2pt;margin-top:10.05pt;width:21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">
                      <v:textbox>
                        <w:txbxContent>
                          <w:p w14:paraId="02D0EEF2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09B4309C" w14:textId="77777777" w:rsidR="000F5062" w:rsidRPr="00764F64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Office/document</w:t>
            </w:r>
            <w:r>
              <w:rPr>
                <w:rFonts w:ascii="Cambria" w:eastAsia="Arial Unicode MS" w:hAnsi="Cambria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Cambria"/>
                <w:sz w:val="20"/>
                <w:szCs w:val="20"/>
              </w:rPr>
              <w:t>files</w:t>
            </w:r>
          </w:p>
        </w:tc>
        <w:tc>
          <w:tcPr>
            <w:tcW w:w="810" w:type="dxa"/>
            <w:vAlign w:val="center"/>
          </w:tcPr>
          <w:p w14:paraId="60B99920" w14:textId="77777777" w:rsidR="000F5062" w:rsidRPr="00764F64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D726092" wp14:editId="2B11384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129540</wp:posOffset>
                      </wp:positionV>
                      <wp:extent cx="266700" cy="190500"/>
                      <wp:effectExtent l="6350" t="6350" r="12700" b="12700"/>
                      <wp:wrapNone/>
                      <wp:docPr id="52466706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9E46A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26092" id="Text Box 13" o:spid="_x0000_s1054" type="#_x0000_t202" style="position:absolute;left:0;text-align:left;margin-left:4.95pt;margin-top:10.2pt;width:21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IRUMQIAAGA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">
                      <v:textbox>
                        <w:txbxContent>
                          <w:p w14:paraId="4889E46A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9A37FE" wp14:editId="6824E8B4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592455</wp:posOffset>
                      </wp:positionV>
                      <wp:extent cx="266700" cy="190500"/>
                      <wp:effectExtent l="6350" t="12065" r="12700" b="6985"/>
                      <wp:wrapNone/>
                      <wp:docPr id="97865403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13AE9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37FE" id="Text Box 12" o:spid="_x0000_s1055" type="#_x0000_t202" style="position:absolute;left:0;text-align:left;margin-left:4.95pt;margin-top:46.65pt;width:21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3dMQIAAGA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">
                      <v:textbox>
                        <w:txbxContent>
                          <w:p w14:paraId="18913AE9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96CCD2F" wp14:editId="3A8EAD6A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1057910</wp:posOffset>
                      </wp:positionV>
                      <wp:extent cx="266700" cy="190500"/>
                      <wp:effectExtent l="9525" t="10795" r="9525" b="8255"/>
                      <wp:wrapNone/>
                      <wp:docPr id="1021769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1F2D5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CCD2F" id="Text Box 11" o:spid="_x0000_s1056" type="#_x0000_t202" style="position:absolute;left:0;text-align:left;margin-left:4.45pt;margin-top:83.3pt;width:21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">
                      <v:textbox>
                        <w:txbxContent>
                          <w:p w14:paraId="53A1F2D5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194B0DA" wp14:editId="7836988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1985645</wp:posOffset>
                      </wp:positionV>
                      <wp:extent cx="266700" cy="190500"/>
                      <wp:effectExtent l="9525" t="5080" r="9525" b="13970"/>
                      <wp:wrapNone/>
                      <wp:docPr id="57755586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A118D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4B0DA" id="Text Box 10" o:spid="_x0000_s1057" type="#_x0000_t202" style="position:absolute;left:0;text-align:left;margin-left:4.45pt;margin-top:156.35pt;width:21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BsMgIAAGA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">
                      <v:textbox>
                        <w:txbxContent>
                          <w:p w14:paraId="66AA118D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AD18CD" wp14:editId="1A98EFDC">
                      <wp:simplePos x="0" y="0"/>
                      <wp:positionH relativeFrom="column">
                        <wp:posOffset>-1532255</wp:posOffset>
                      </wp:positionH>
                      <wp:positionV relativeFrom="paragraph">
                        <wp:posOffset>1985645</wp:posOffset>
                      </wp:positionV>
                      <wp:extent cx="266700" cy="190500"/>
                      <wp:effectExtent l="11430" t="5080" r="7620" b="13970"/>
                      <wp:wrapNone/>
                      <wp:docPr id="3514735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0BA4F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D18CD" id="Text Box 9" o:spid="_x0000_s1058" type="#_x0000_t202" style="position:absolute;left:0;text-align:left;margin-left:-120.65pt;margin-top:156.35pt;width:21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">
                      <v:textbox>
                        <w:txbxContent>
                          <w:p w14:paraId="5B30BA4F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BCEAC9" wp14:editId="094516F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1510030</wp:posOffset>
                      </wp:positionV>
                      <wp:extent cx="266700" cy="190500"/>
                      <wp:effectExtent l="9525" t="5715" r="9525" b="13335"/>
                      <wp:wrapNone/>
                      <wp:docPr id="136189574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70C05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CEAC9" id="Text Box 6" o:spid="_x0000_s1059" type="#_x0000_t202" style="position:absolute;left:0;text-align:left;margin-left:4.45pt;margin-top:118.9pt;width:21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">
                      <v:textbox>
                        <w:txbxContent>
                          <w:p w14:paraId="79C70C05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2" w:type="dxa"/>
            <w:vMerge/>
          </w:tcPr>
          <w:p w14:paraId="4B345344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6A4A2D1F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77D4391D" w14:textId="77777777" w:rsidR="000F5062" w:rsidRPr="00764F64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Zip files</w:t>
            </w:r>
          </w:p>
        </w:tc>
        <w:tc>
          <w:tcPr>
            <w:tcW w:w="810" w:type="dxa"/>
          </w:tcPr>
          <w:p w14:paraId="23A00B0B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F4987E" wp14:editId="4EA90CB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6350" t="5715" r="12700" b="13335"/>
                      <wp:wrapNone/>
                      <wp:docPr id="33802434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74025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4987E" id="Text Box 5" o:spid="_x0000_s1060" type="#_x0000_t202" style="position:absolute;margin-left:3.8pt;margin-top:10.05pt;width:21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">
                      <v:textbox>
                        <w:txbxContent>
                          <w:p w14:paraId="7E774025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4DD46210" w14:textId="77777777" w:rsidR="000F5062" w:rsidRPr="00764F64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Website history</w:t>
            </w:r>
          </w:p>
        </w:tc>
        <w:tc>
          <w:tcPr>
            <w:tcW w:w="810" w:type="dxa"/>
          </w:tcPr>
          <w:p w14:paraId="67C2DB13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4C86C3" wp14:editId="46593A7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138430</wp:posOffset>
                      </wp:positionV>
                      <wp:extent cx="266700" cy="190500"/>
                      <wp:effectExtent l="8890" t="6985" r="10160" b="12065"/>
                      <wp:wrapNone/>
                      <wp:docPr id="136765574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9D5AF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C86C3" id="Text Box 4" o:spid="_x0000_s1061" type="#_x0000_t202" style="position:absolute;margin-left:4.45pt;margin-top:10.9pt;width:21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">
                      <v:textbox>
                        <w:txbxContent>
                          <w:p w14:paraId="4939D5AF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395B4AE2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RAM data</w:t>
            </w:r>
          </w:p>
        </w:tc>
        <w:tc>
          <w:tcPr>
            <w:tcW w:w="810" w:type="dxa"/>
            <w:vAlign w:val="center"/>
          </w:tcPr>
          <w:p w14:paraId="7E5497EA" w14:textId="77777777" w:rsidR="000F5062" w:rsidRPr="00764F64" w:rsidRDefault="000F5062" w:rsidP="001147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042" w:type="dxa"/>
            <w:vMerge/>
          </w:tcPr>
          <w:p w14:paraId="0E54E7B8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1F80B452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3AB1EFB4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Recycle Bin data</w:t>
            </w:r>
          </w:p>
        </w:tc>
        <w:tc>
          <w:tcPr>
            <w:tcW w:w="810" w:type="dxa"/>
          </w:tcPr>
          <w:p w14:paraId="5745A661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970881" wp14:editId="6B003CC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127635</wp:posOffset>
                      </wp:positionV>
                      <wp:extent cx="266700" cy="190500"/>
                      <wp:effectExtent l="6350" t="12065" r="12700" b="6985"/>
                      <wp:wrapNone/>
                      <wp:docPr id="68678471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102A7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70881" id="Text Box 3" o:spid="_x0000_s1062" type="#_x0000_t202" style="position:absolute;margin-left:3.05pt;margin-top:10.05pt;width:21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">
                      <v:textbox>
                        <w:txbxContent>
                          <w:p w14:paraId="5FE102A7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260CB6D9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Cookies</w:t>
            </w:r>
          </w:p>
        </w:tc>
        <w:tc>
          <w:tcPr>
            <w:tcW w:w="810" w:type="dxa"/>
          </w:tcPr>
          <w:p w14:paraId="50CF73FB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4404580" wp14:editId="6042CC5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128905</wp:posOffset>
                      </wp:positionV>
                      <wp:extent cx="266700" cy="190500"/>
                      <wp:effectExtent l="8890" t="13335" r="10160" b="5715"/>
                      <wp:wrapNone/>
                      <wp:docPr id="1499694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DF13E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04580" id="Text Box 2" o:spid="_x0000_s1063" type="#_x0000_t202" style="position:absolute;margin-left:3.7pt;margin-top:10.15pt;width:21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">
                      <v:textbox>
                        <w:txbxContent>
                          <w:p w14:paraId="7F3DF13E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41A13329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Email Tracing</w:t>
            </w:r>
          </w:p>
        </w:tc>
        <w:tc>
          <w:tcPr>
            <w:tcW w:w="810" w:type="dxa"/>
            <w:vAlign w:val="center"/>
          </w:tcPr>
          <w:p w14:paraId="6034709A" w14:textId="77777777" w:rsidR="000F5062" w:rsidRPr="00764F64" w:rsidRDefault="000F5062" w:rsidP="001147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042" w:type="dxa"/>
            <w:vMerge/>
          </w:tcPr>
          <w:p w14:paraId="56D0B370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26BC60FF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27925F18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lastRenderedPageBreak/>
              <w:t>Virus</w:t>
            </w:r>
          </w:p>
        </w:tc>
        <w:tc>
          <w:tcPr>
            <w:tcW w:w="810" w:type="dxa"/>
          </w:tcPr>
          <w:p w14:paraId="3556E320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2674E1" wp14:editId="03293E2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153035</wp:posOffset>
                      </wp:positionV>
                      <wp:extent cx="266700" cy="190500"/>
                      <wp:effectExtent l="0" t="0" r="19050" b="19050"/>
                      <wp:wrapNone/>
                      <wp:docPr id="132911819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167DE" w14:textId="77777777" w:rsidR="000F5062" w:rsidRDefault="000F5062" w:rsidP="000F50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674E1" id="Text Box 7" o:spid="_x0000_s1064" type="#_x0000_t202" style="position:absolute;margin-left:3.5pt;margin-top:12.05pt;width:21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">
                      <v:textbox>
                        <w:txbxContent>
                          <w:p w14:paraId="333167DE" w14:textId="77777777" w:rsidR="000F5062" w:rsidRDefault="000F5062" w:rsidP="000F50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6154206F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Email History</w:t>
            </w:r>
          </w:p>
        </w:tc>
        <w:tc>
          <w:tcPr>
            <w:tcW w:w="810" w:type="dxa"/>
          </w:tcPr>
          <w:p w14:paraId="736D2C0C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E508EB" wp14:editId="7DA6F65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128905</wp:posOffset>
                      </wp:positionV>
                      <wp:extent cx="266700" cy="190500"/>
                      <wp:effectExtent l="8890" t="10160" r="10160" b="8890"/>
                      <wp:wrapNone/>
                      <wp:docPr id="2848047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08D1C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508EB" id="Text Box 1" o:spid="_x0000_s1065" type="#_x0000_t202" style="position:absolute;margin-left:3.7pt;margin-top:10.15pt;width:21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PsMgIAAF4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">
                      <v:textbox>
                        <w:txbxContent>
                          <w:p w14:paraId="54D08D1C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dxa"/>
            <w:vAlign w:val="center"/>
          </w:tcPr>
          <w:p w14:paraId="3E3FAD83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Social Networks</w:t>
            </w:r>
          </w:p>
        </w:tc>
        <w:tc>
          <w:tcPr>
            <w:tcW w:w="810" w:type="dxa"/>
            <w:vAlign w:val="center"/>
          </w:tcPr>
          <w:p w14:paraId="2BF05CD3" w14:textId="77777777" w:rsidR="000F5062" w:rsidRPr="00764F64" w:rsidRDefault="000F5062" w:rsidP="001147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042" w:type="dxa"/>
            <w:vMerge/>
          </w:tcPr>
          <w:p w14:paraId="3F25C326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  <w:tr w:rsidR="000F5062" w:rsidRPr="00764F64" w14:paraId="6C2146A4" w14:textId="77777777" w:rsidTr="000F5062">
        <w:trPr>
          <w:trHeight w:val="720"/>
        </w:trPr>
        <w:tc>
          <w:tcPr>
            <w:tcW w:w="1530" w:type="dxa"/>
            <w:vAlign w:val="center"/>
          </w:tcPr>
          <w:p w14:paraId="23E1E876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Complete data of PC</w:t>
            </w:r>
          </w:p>
        </w:tc>
        <w:tc>
          <w:tcPr>
            <w:tcW w:w="810" w:type="dxa"/>
          </w:tcPr>
          <w:p w14:paraId="2C9FB7D5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905806" wp14:editId="0E9F916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165100</wp:posOffset>
                      </wp:positionV>
                      <wp:extent cx="266700" cy="190500"/>
                      <wp:effectExtent l="0" t="0" r="19050" b="19050"/>
                      <wp:wrapNone/>
                      <wp:docPr id="131180278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18AA" w14:textId="77777777" w:rsidR="000F5062" w:rsidRDefault="000F5062" w:rsidP="000F50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05806" id="Text Box 8" o:spid="_x0000_s1066" type="#_x0000_t202" style="position:absolute;margin-left:3.5pt;margin-top:13pt;width:21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">
                      <v:textbox>
                        <w:txbxContent>
                          <w:p w14:paraId="3D6518AA" w14:textId="77777777" w:rsidR="000F5062" w:rsidRDefault="000F5062" w:rsidP="000F506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1" w:type="dxa"/>
            <w:vAlign w:val="center"/>
          </w:tcPr>
          <w:p w14:paraId="065C2C5E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Image file data</w:t>
            </w:r>
          </w:p>
        </w:tc>
        <w:tc>
          <w:tcPr>
            <w:tcW w:w="810" w:type="dxa"/>
          </w:tcPr>
          <w:p w14:paraId="191EB84A" w14:textId="77777777" w:rsidR="000F5062" w:rsidRPr="00764F64" w:rsidRDefault="000F5062" w:rsidP="00114758">
            <w:pPr>
              <w:spacing w:after="0" w:line="240" w:lineRule="auto"/>
              <w:rPr>
                <w:noProof/>
              </w:rPr>
            </w:pPr>
          </w:p>
        </w:tc>
        <w:tc>
          <w:tcPr>
            <w:tcW w:w="1667" w:type="dxa"/>
            <w:vAlign w:val="center"/>
          </w:tcPr>
          <w:p w14:paraId="4A90B3D1" w14:textId="77777777" w:rsidR="000F5062" w:rsidRDefault="000F5062" w:rsidP="00114758">
            <w:pPr>
              <w:spacing w:after="0" w:line="240" w:lineRule="auto"/>
              <w:jc w:val="center"/>
              <w:rPr>
                <w:rFonts w:ascii="Cambria" w:eastAsia="Arial Unicode MS" w:hAnsi="Cambria" w:cs="Cambria"/>
                <w:sz w:val="20"/>
                <w:szCs w:val="20"/>
              </w:rPr>
            </w:pPr>
            <w:r>
              <w:rPr>
                <w:rFonts w:ascii="Cambria" w:eastAsia="Arial Unicode MS" w:hAnsi="Cambria" w:cs="Cambria"/>
                <w:sz w:val="20"/>
                <w:szCs w:val="20"/>
              </w:rPr>
              <w:t>Forensic Analysis Report</w:t>
            </w:r>
          </w:p>
        </w:tc>
        <w:tc>
          <w:tcPr>
            <w:tcW w:w="810" w:type="dxa"/>
            <w:vAlign w:val="center"/>
          </w:tcPr>
          <w:p w14:paraId="2C4F36F6" w14:textId="77777777" w:rsidR="000F5062" w:rsidRPr="00764F64" w:rsidRDefault="000F5062" w:rsidP="0011475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042" w:type="dxa"/>
            <w:vMerge/>
          </w:tcPr>
          <w:p w14:paraId="75FC53A1" w14:textId="77777777" w:rsidR="000F5062" w:rsidRPr="00764F64" w:rsidRDefault="000F5062" w:rsidP="00114758">
            <w:pPr>
              <w:spacing w:after="0" w:line="240" w:lineRule="auto"/>
              <w:rPr>
                <w:rFonts w:ascii="Cambria" w:eastAsia="Arial Unicode MS" w:hAnsi="Cambria"/>
                <w:sz w:val="20"/>
                <w:szCs w:val="20"/>
              </w:rPr>
            </w:pPr>
          </w:p>
        </w:tc>
      </w:tr>
    </w:tbl>
    <w:p w14:paraId="3BFDDF54" w14:textId="77777777" w:rsidR="000F5062" w:rsidRPr="001810F2" w:rsidRDefault="000F5062" w:rsidP="00DB1DCC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  <w:sz w:val="14"/>
          <w:szCs w:val="14"/>
        </w:rPr>
      </w:pPr>
    </w:p>
    <w:p w14:paraId="599ACE72" w14:textId="74365221" w:rsidR="00FE6626" w:rsidRDefault="00FE6626" w:rsidP="00FE6626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List of Keywords desired to search</w:t>
      </w:r>
      <w:r w:rsidR="005A0284">
        <w:rPr>
          <w:rFonts w:ascii="Cambria" w:eastAsia="Cambria" w:hAnsi="Cambria"/>
          <w:b/>
          <w:color w:val="000000"/>
        </w:rPr>
        <w:t xml:space="preserve"> (Comma Separated):</w:t>
      </w:r>
      <w:r>
        <w:rPr>
          <w:rFonts w:ascii="Cambria" w:eastAsia="Cambria" w:hAnsi="Cambria"/>
          <w:b/>
          <w:color w:val="000000"/>
        </w:rPr>
        <w:t xml:space="preserve"> ______________________________________________</w:t>
      </w:r>
    </w:p>
    <w:p w14:paraId="22EED91C" w14:textId="149BD2FD" w:rsidR="00FE6626" w:rsidRDefault="00FE6626" w:rsidP="00FE6626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</w:t>
      </w:r>
      <w:r w:rsidR="00E72B0F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_____ </w:t>
      </w:r>
    </w:p>
    <w:p w14:paraId="400BDE04" w14:textId="38F9FB78" w:rsidR="00FE6626" w:rsidRDefault="00FE6626" w:rsidP="00FE6626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_______________________________________________________________________________________________________________</w:t>
      </w:r>
      <w:r w:rsidR="00E72B0F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 </w:t>
      </w:r>
    </w:p>
    <w:p w14:paraId="39DA2674" w14:textId="6930EFFA" w:rsidR="00FE6626" w:rsidRDefault="00FE6626" w:rsidP="00FE6626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_______________________________________________________________________________________________________________</w:t>
      </w:r>
      <w:r w:rsidR="00E72B0F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 </w:t>
      </w:r>
    </w:p>
    <w:p w14:paraId="1983E39B" w14:textId="77777777" w:rsidR="00FE6626" w:rsidRDefault="00FE6626" w:rsidP="0075471F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</w:p>
    <w:p w14:paraId="130B0D18" w14:textId="225106F0" w:rsidR="000F5062" w:rsidRDefault="00390D99" w:rsidP="0075471F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Reason/Scope of Digital Forensic Analysis: ______________________________________________________________</w:t>
      </w:r>
    </w:p>
    <w:p w14:paraId="2A021BE6" w14:textId="3D26FEB0" w:rsidR="00D61D81" w:rsidRDefault="000F5062" w:rsidP="00D61D81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</w:t>
      </w:r>
      <w:r w:rsidR="00FE6626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>_________________________________________________________ _________________________________________________________</w:t>
      </w:r>
      <w:r w:rsidR="00FE6626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>_________________________________________________________ _________________________________________________________</w:t>
      </w:r>
      <w:r w:rsidR="00FE6626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_________________________________________________________ </w:t>
      </w:r>
    </w:p>
    <w:p w14:paraId="52403D3C" w14:textId="3BEBE8E2" w:rsidR="00BC6FEF" w:rsidRDefault="00390D99" w:rsidP="0075471F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</w:t>
      </w:r>
      <w:r w:rsidR="00FE6626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_________________________________________________________ </w:t>
      </w:r>
    </w:p>
    <w:p w14:paraId="6F0CC807" w14:textId="04323159" w:rsidR="00FE6626" w:rsidRDefault="00FE6626" w:rsidP="00FE6626">
      <w:pPr>
        <w:autoSpaceDE w:val="0"/>
        <w:autoSpaceDN w:val="0"/>
        <w:spacing w:after="0" w:line="446" w:lineRule="auto"/>
        <w:jc w:val="center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____________________________________________________________________________________________________________</w:t>
      </w:r>
      <w:r w:rsidR="00E72B0F">
        <w:rPr>
          <w:rFonts w:ascii="Cambria" w:eastAsia="Cambria" w:hAnsi="Cambria"/>
          <w:b/>
          <w:color w:val="000000"/>
        </w:rPr>
        <w:t>_</w:t>
      </w:r>
      <w:r>
        <w:rPr>
          <w:rFonts w:ascii="Cambria" w:eastAsia="Cambria" w:hAnsi="Cambria"/>
          <w:b/>
          <w:color w:val="000000"/>
        </w:rPr>
        <w:t xml:space="preserve">______ </w:t>
      </w:r>
    </w:p>
    <w:p w14:paraId="6F0EC050" w14:textId="77777777" w:rsidR="00045749" w:rsidRPr="00E72B0F" w:rsidRDefault="00045749" w:rsidP="00045749">
      <w:pPr>
        <w:autoSpaceDE w:val="0"/>
        <w:autoSpaceDN w:val="0"/>
        <w:spacing w:before="280" w:after="0" w:line="240" w:lineRule="auto"/>
        <w:jc w:val="right"/>
        <w:rPr>
          <w:rFonts w:ascii="Cambria" w:eastAsia="Cambria" w:hAnsi="Cambria"/>
          <w:b/>
          <w:color w:val="000000"/>
          <w:sz w:val="8"/>
          <w:szCs w:val="8"/>
        </w:rPr>
      </w:pPr>
    </w:p>
    <w:p w14:paraId="23F4AA63" w14:textId="77777777" w:rsidR="00045749" w:rsidRDefault="00045749" w:rsidP="00045749">
      <w:pPr>
        <w:autoSpaceDE w:val="0"/>
        <w:autoSpaceDN w:val="0"/>
        <w:spacing w:before="280" w:after="0" w:line="240" w:lineRule="auto"/>
        <w:jc w:val="right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FIR/Case Number: _______________</w:t>
      </w:r>
    </w:p>
    <w:p w14:paraId="4AE41574" w14:textId="77777777" w:rsidR="000505B0" w:rsidRPr="001810F2" w:rsidRDefault="000505B0" w:rsidP="002100B4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  <w:sz w:val="10"/>
          <w:szCs w:val="10"/>
        </w:rPr>
      </w:pPr>
    </w:p>
    <w:p w14:paraId="4F40C8BA" w14:textId="77777777" w:rsidR="00FE6626" w:rsidRDefault="00FE6626" w:rsidP="002100B4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</w:rPr>
      </w:pPr>
    </w:p>
    <w:p w14:paraId="2C49F4DF" w14:textId="062EDF7F" w:rsidR="002100B4" w:rsidRPr="002100B4" w:rsidRDefault="002100B4" w:rsidP="002100B4">
      <w:pPr>
        <w:autoSpaceDE w:val="0"/>
        <w:autoSpaceDN w:val="0"/>
        <w:spacing w:after="0" w:line="446" w:lineRule="auto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Checklist of required documents</w:t>
      </w:r>
      <w:r w:rsidR="00F20D6A">
        <w:rPr>
          <w:rFonts w:ascii="Cambria" w:eastAsia="Cambria" w:hAnsi="Cambria"/>
          <w:b/>
          <w:color w:val="000000"/>
        </w:rPr>
        <w:t xml:space="preserve"> (</w:t>
      </w:r>
      <w:r>
        <w:rPr>
          <w:rFonts w:ascii="Cambria" w:eastAsia="Cambria" w:hAnsi="Cambria"/>
          <w:b/>
          <w:color w:val="000000"/>
        </w:rPr>
        <w:t>attached</w:t>
      </w:r>
      <w:r w:rsidR="00F20D6A">
        <w:rPr>
          <w:rFonts w:ascii="Cambria" w:eastAsia="Cambria" w:hAnsi="Cambria"/>
          <w:b/>
          <w:color w:val="000000"/>
        </w:rPr>
        <w:t>)</w:t>
      </w:r>
      <w:r>
        <w:rPr>
          <w:rFonts w:ascii="Cambria" w:eastAsia="Cambria" w:hAnsi="Cambria"/>
          <w:b/>
          <w:color w:val="000000"/>
        </w:rPr>
        <w:t xml:space="preserve">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900"/>
        <w:gridCol w:w="3690"/>
        <w:gridCol w:w="990"/>
      </w:tblGrid>
      <w:tr w:rsidR="000505B0" w14:paraId="410BEB6D" w14:textId="24A7D896" w:rsidTr="001810F2">
        <w:trPr>
          <w:trHeight w:val="722"/>
        </w:trPr>
        <w:tc>
          <w:tcPr>
            <w:tcW w:w="3780" w:type="dxa"/>
            <w:vAlign w:val="center"/>
          </w:tcPr>
          <w:p w14:paraId="09D4BAB8" w14:textId="7547A71C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Cs/>
                <w:color w:val="000000"/>
                <w:sz w:val="24"/>
                <w:szCs w:val="24"/>
              </w:rPr>
            </w:pPr>
            <w:r w:rsidRPr="00F37DA8"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Authority of Investigation</w:t>
            </w:r>
            <w:r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 xml:space="preserve"> (</w:t>
            </w:r>
            <w:r w:rsidRPr="00D746BF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Proof</w:t>
            </w:r>
            <w:r>
              <w:rPr>
                <w:rStyle w:val="Strong"/>
                <w:rFonts w:asciiTheme="majorHAnsi" w:hAnsiTheme="majorHAnsi"/>
                <w:b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14:paraId="2369DB96" w14:textId="45CDCCCF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336EC5B" wp14:editId="6187139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323850" cy="247650"/>
                      <wp:effectExtent l="0" t="0" r="19050" b="19050"/>
                      <wp:wrapNone/>
                      <wp:docPr id="48334896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3E408" w14:textId="77777777" w:rsidR="000505B0" w:rsidRDefault="000505B0" w:rsidP="000505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6EC5B" id="_x0000_s1067" type="#_x0000_t202" style="position:absolute;margin-left:5.35pt;margin-top:1.75pt;width:25.5pt;height:19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KgMgIAAF8EAAAOAAAAZHJzL2Uyb0RvYy54bWysVNtu2zAMfR+wfxD0vjhxnD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">
                      <v:textbox>
                        <w:txbxContent>
                          <w:p w14:paraId="1313E408" w14:textId="77777777" w:rsidR="000505B0" w:rsidRDefault="000505B0" w:rsidP="000505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vAlign w:val="center"/>
          </w:tcPr>
          <w:p w14:paraId="6E4179C0" w14:textId="4C012D76" w:rsidR="000505B0" w:rsidRPr="000505B0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bCs/>
                <w:color w:val="000000"/>
                <w:sz w:val="18"/>
              </w:rPr>
            </w:pPr>
            <w:r w:rsidRPr="000505B0">
              <w:rPr>
                <w:rStyle w:val="Strong"/>
                <w:b w:val="0"/>
                <w:bCs w:val="0"/>
              </w:rPr>
              <w:t>Case Summary</w:t>
            </w:r>
          </w:p>
        </w:tc>
        <w:tc>
          <w:tcPr>
            <w:tcW w:w="990" w:type="dxa"/>
            <w:vAlign w:val="center"/>
          </w:tcPr>
          <w:p w14:paraId="562CB22E" w14:textId="0BA3C2BA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4721BF5" wp14:editId="160774E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323850" cy="247650"/>
                      <wp:effectExtent l="0" t="0" r="19050" b="19050"/>
                      <wp:wrapNone/>
                      <wp:docPr id="138852464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81D10" w14:textId="77777777" w:rsidR="000505B0" w:rsidRDefault="000505B0" w:rsidP="000505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21BF5" id="_x0000_s1068" type="#_x0000_t202" style="position:absolute;margin-left:5.35pt;margin-top:1.75pt;width:25.5pt;height:19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KiMwIAAGAEAAAOAAAAZHJzL2Uyb0RvYy54bWysVNtu2zAMfR+wfxD0vjhxnD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">
                      <v:textbox>
                        <w:txbxContent>
                          <w:p w14:paraId="55481D10" w14:textId="77777777" w:rsidR="000505B0" w:rsidRDefault="000505B0" w:rsidP="000505B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05B0" w14:paraId="7F2AD699" w14:textId="151CD663" w:rsidTr="001810F2">
        <w:trPr>
          <w:trHeight w:val="704"/>
        </w:trPr>
        <w:tc>
          <w:tcPr>
            <w:tcW w:w="3780" w:type="dxa"/>
            <w:vAlign w:val="center"/>
          </w:tcPr>
          <w:p w14:paraId="1F684BA6" w14:textId="5DF29C2D" w:rsidR="000505B0" w:rsidRPr="000505B0" w:rsidRDefault="000505B0" w:rsidP="000505B0">
            <w:pPr>
              <w:autoSpaceDE w:val="0"/>
              <w:autoSpaceDN w:val="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0505B0">
              <w:rPr>
                <w:rStyle w:val="Strong"/>
                <w:b w:val="0"/>
                <w:bCs w:val="0"/>
                <w:sz w:val="24"/>
                <w:szCs w:val="24"/>
              </w:rPr>
              <w:t>S</w:t>
            </w:r>
            <w:r w:rsidRPr="000505B0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eizure Memo (</w:t>
            </w:r>
            <w:r w:rsidR="00A5126D">
              <w:rPr>
                <w:rStyle w:val="Strong"/>
                <w:rFonts w:asciiTheme="majorHAnsi" w:hAnsiTheme="majorHAnsi"/>
                <w:sz w:val="24"/>
                <w:szCs w:val="24"/>
              </w:rPr>
              <w:t>CTC</w:t>
            </w:r>
            <w:r w:rsidRPr="000505B0">
              <w:rPr>
                <w:rStyle w:val="Strong"/>
                <w:rFonts w:asciiTheme="majorHAnsi" w:hAnsiTheme="maj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900" w:type="dxa"/>
            <w:vAlign w:val="center"/>
          </w:tcPr>
          <w:p w14:paraId="5AAEF1C0" w14:textId="55DA0678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8371BA3" wp14:editId="371B9A3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323850" cy="247650"/>
                      <wp:effectExtent l="0" t="0" r="19050" b="19050"/>
                      <wp:wrapNone/>
                      <wp:docPr id="2588359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0BB9D" w14:textId="77777777" w:rsidR="000505B0" w:rsidRDefault="000505B0" w:rsidP="000505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1BA3" id="_x0000_s1069" type="#_x0000_t202" style="position:absolute;margin-left:5.35pt;margin-top:1.75pt;width:25.5pt;height:19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BlMgIAAF8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">
                      <v:textbox>
                        <w:txbxContent>
                          <w:p w14:paraId="1A00BB9D" w14:textId="77777777" w:rsidR="000505B0" w:rsidRDefault="000505B0" w:rsidP="000505B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90" w:type="dxa"/>
            <w:vAlign w:val="center"/>
          </w:tcPr>
          <w:p w14:paraId="3BA104D4" w14:textId="2C4B619F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color w:val="000000"/>
                <w:sz w:val="18"/>
              </w:rPr>
            </w:pPr>
            <w:r w:rsidRPr="000505B0">
              <w:rPr>
                <w:rStyle w:val="Strong"/>
                <w:b w:val="0"/>
                <w:bCs w:val="0"/>
              </w:rPr>
              <w:t>Chain of Custody</w:t>
            </w:r>
            <w:r w:rsidR="000B65F3">
              <w:rPr>
                <w:rStyle w:val="Strong"/>
                <w:b w:val="0"/>
                <w:bCs w:val="0"/>
              </w:rPr>
              <w:t xml:space="preserve"> </w:t>
            </w:r>
            <w:r w:rsidR="000B65F3" w:rsidRPr="000B65F3">
              <w:rPr>
                <w:rStyle w:val="Strong"/>
                <w:b w:val="0"/>
                <w:bCs w:val="0"/>
              </w:rPr>
              <w:t>Form</w:t>
            </w:r>
            <w:r>
              <w:rPr>
                <w:rStyle w:val="Strong"/>
                <w:b w:val="0"/>
                <w:bCs w:val="0"/>
              </w:rPr>
              <w:t xml:space="preserve"> (</w:t>
            </w:r>
            <w:r w:rsidRPr="00D746BF">
              <w:rPr>
                <w:rStyle w:val="Strong"/>
              </w:rPr>
              <w:t>Original</w:t>
            </w:r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990" w:type="dxa"/>
            <w:vAlign w:val="center"/>
          </w:tcPr>
          <w:p w14:paraId="0E594100" w14:textId="24B1E73A" w:rsidR="000505B0" w:rsidRPr="00F37DA8" w:rsidRDefault="000505B0" w:rsidP="000505B0">
            <w:pPr>
              <w:autoSpaceDE w:val="0"/>
              <w:autoSpaceDN w:val="0"/>
              <w:rPr>
                <w:rFonts w:asciiTheme="majorHAnsi" w:eastAsia="Cambria" w:hAnsiTheme="majorHAnsi"/>
                <w:b/>
                <w:color w:val="00000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8006114" wp14:editId="38F88FA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22225</wp:posOffset>
                      </wp:positionV>
                      <wp:extent cx="323850" cy="247650"/>
                      <wp:effectExtent l="0" t="0" r="19050" b="19050"/>
                      <wp:wrapNone/>
                      <wp:docPr id="207294745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DC625" w14:textId="77777777" w:rsidR="000505B0" w:rsidRDefault="000505B0" w:rsidP="000505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06114" id="_x0000_s1070" type="#_x0000_t202" style="position:absolute;margin-left:5.35pt;margin-top:1.75pt;width:25.5pt;height:19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">
                      <v:textbox>
                        <w:txbxContent>
                          <w:p w14:paraId="15EDC625" w14:textId="77777777" w:rsidR="000505B0" w:rsidRDefault="000505B0" w:rsidP="000505B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F8A9707" w14:textId="77777777" w:rsidR="00D4634E" w:rsidRDefault="00D4634E" w:rsidP="002100B4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  <w:sz w:val="18"/>
        </w:rPr>
      </w:pPr>
    </w:p>
    <w:p w14:paraId="57634A81" w14:textId="77777777" w:rsidR="00D4634E" w:rsidRDefault="00D4634E" w:rsidP="002100B4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  <w:sz w:val="18"/>
        </w:rPr>
      </w:pPr>
    </w:p>
    <w:p w14:paraId="61117B40" w14:textId="129F579D" w:rsidR="001810F2" w:rsidRPr="001810F2" w:rsidRDefault="001810F2" w:rsidP="002100B4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</w:rPr>
      </w:pPr>
      <w:r w:rsidRPr="001810F2">
        <w:rPr>
          <w:rFonts w:ascii="Cambria" w:eastAsia="Cambria" w:hAnsi="Cambria"/>
          <w:b/>
          <w:color w:val="000000"/>
        </w:rPr>
        <w:t>Signatures</w:t>
      </w:r>
      <w:r w:rsidR="00A5126D">
        <w:rPr>
          <w:rFonts w:ascii="Cambria" w:eastAsia="Cambria" w:hAnsi="Cambria"/>
          <w:b/>
          <w:color w:val="000000"/>
        </w:rPr>
        <w:t>/Stamps</w:t>
      </w:r>
      <w:r w:rsidR="00D4634E">
        <w:rPr>
          <w:rFonts w:ascii="Cambria" w:eastAsia="Cambria" w:hAnsi="Cambria"/>
          <w:b/>
          <w:color w:val="000000"/>
        </w:rPr>
        <w:t xml:space="preserve"> with date and time</w:t>
      </w:r>
      <w:r w:rsidRPr="001810F2">
        <w:rPr>
          <w:rFonts w:ascii="Cambria" w:eastAsia="Cambria" w:hAnsi="Cambria"/>
          <w:b/>
          <w:color w:val="000000"/>
        </w:rPr>
        <w:t xml:space="preserve">: </w:t>
      </w:r>
    </w:p>
    <w:p w14:paraId="44D4B110" w14:textId="77777777" w:rsidR="001810F2" w:rsidRDefault="001810F2" w:rsidP="002100B4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480"/>
      </w:tblGrid>
      <w:tr w:rsidR="00FE6626" w14:paraId="33DEE920" w14:textId="77777777" w:rsidTr="00FE6626">
        <w:trPr>
          <w:trHeight w:val="1955"/>
        </w:trPr>
        <w:tc>
          <w:tcPr>
            <w:tcW w:w="2880" w:type="dxa"/>
            <w:vAlign w:val="center"/>
          </w:tcPr>
          <w:p w14:paraId="5E6F5E1C" w14:textId="20376BFF" w:rsidR="00FE6626" w:rsidRPr="001810F2" w:rsidRDefault="00FE6626" w:rsidP="001810F2">
            <w:pPr>
              <w:autoSpaceDE w:val="0"/>
              <w:autoSpaceDN w:val="0"/>
              <w:jc w:val="center"/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  <w:t>Requesting Authority</w:t>
            </w:r>
          </w:p>
        </w:tc>
        <w:tc>
          <w:tcPr>
            <w:tcW w:w="6480" w:type="dxa"/>
            <w:vAlign w:val="center"/>
          </w:tcPr>
          <w:p w14:paraId="3941FEF6" w14:textId="096E1E43" w:rsidR="00FE6626" w:rsidRPr="001810F2" w:rsidRDefault="00FE6626" w:rsidP="001810F2">
            <w:pPr>
              <w:autoSpaceDE w:val="0"/>
              <w:autoSpaceDN w:val="0"/>
              <w:jc w:val="center"/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</w:pPr>
          </w:p>
        </w:tc>
      </w:tr>
      <w:tr w:rsidR="00FE6626" w14:paraId="68B74025" w14:textId="77777777" w:rsidTr="00FE6626">
        <w:trPr>
          <w:trHeight w:val="2243"/>
        </w:trPr>
        <w:tc>
          <w:tcPr>
            <w:tcW w:w="2880" w:type="dxa"/>
            <w:vAlign w:val="center"/>
          </w:tcPr>
          <w:p w14:paraId="09A24E97" w14:textId="41BD347B" w:rsidR="00FE6626" w:rsidRDefault="00FE6626" w:rsidP="001810F2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  <w:r w:rsidRPr="001810F2"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  <w:lastRenderedPageBreak/>
              <w:t>Investigation Officer</w:t>
            </w:r>
          </w:p>
        </w:tc>
        <w:tc>
          <w:tcPr>
            <w:tcW w:w="6480" w:type="dxa"/>
            <w:vAlign w:val="center"/>
          </w:tcPr>
          <w:p w14:paraId="79FFE313" w14:textId="77777777" w:rsidR="00FE6626" w:rsidRDefault="00FE6626" w:rsidP="001810F2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</w:p>
        </w:tc>
      </w:tr>
      <w:tr w:rsidR="00FE6626" w14:paraId="4D65C620" w14:textId="77777777" w:rsidTr="00FE6626">
        <w:trPr>
          <w:trHeight w:val="1955"/>
        </w:trPr>
        <w:tc>
          <w:tcPr>
            <w:tcW w:w="2880" w:type="dxa"/>
            <w:vAlign w:val="center"/>
          </w:tcPr>
          <w:p w14:paraId="33156C7A" w14:textId="3385B11F" w:rsidR="00FE6626" w:rsidRDefault="00FE6626" w:rsidP="00FE6626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  <w:r w:rsidRPr="001810F2"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  <w:t>Submitting Officer</w:t>
            </w:r>
          </w:p>
        </w:tc>
        <w:tc>
          <w:tcPr>
            <w:tcW w:w="6480" w:type="dxa"/>
            <w:vAlign w:val="center"/>
          </w:tcPr>
          <w:p w14:paraId="135F6301" w14:textId="77777777" w:rsidR="00FE6626" w:rsidRDefault="00FE6626" w:rsidP="00FE6626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</w:p>
        </w:tc>
      </w:tr>
      <w:tr w:rsidR="00FE6626" w14:paraId="5E8ABDAC" w14:textId="77777777" w:rsidTr="00FE6626">
        <w:trPr>
          <w:trHeight w:val="1793"/>
        </w:trPr>
        <w:tc>
          <w:tcPr>
            <w:tcW w:w="2880" w:type="dxa"/>
            <w:vAlign w:val="center"/>
          </w:tcPr>
          <w:p w14:paraId="61FED06D" w14:textId="20E84364" w:rsidR="00FE6626" w:rsidRDefault="00FE6626" w:rsidP="00FE6626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  <w:r w:rsidRPr="001810F2">
              <w:rPr>
                <w:rFonts w:asciiTheme="majorHAnsi" w:eastAsia="Cambria" w:hAnsiTheme="majorHAnsi"/>
                <w:b/>
                <w:color w:val="000000"/>
                <w:sz w:val="24"/>
                <w:szCs w:val="24"/>
              </w:rPr>
              <w:t>Received By</w:t>
            </w:r>
          </w:p>
        </w:tc>
        <w:tc>
          <w:tcPr>
            <w:tcW w:w="6480" w:type="dxa"/>
            <w:vAlign w:val="center"/>
          </w:tcPr>
          <w:p w14:paraId="0B23268E" w14:textId="77777777" w:rsidR="00FE6626" w:rsidRDefault="00FE6626" w:rsidP="00FE6626">
            <w:pPr>
              <w:autoSpaceDE w:val="0"/>
              <w:autoSpaceDN w:val="0"/>
              <w:jc w:val="center"/>
              <w:rPr>
                <w:rFonts w:ascii="Cambria" w:eastAsia="Cambria" w:hAnsi="Cambria"/>
                <w:b/>
                <w:color w:val="000000"/>
                <w:sz w:val="18"/>
              </w:rPr>
            </w:pPr>
          </w:p>
        </w:tc>
      </w:tr>
    </w:tbl>
    <w:p w14:paraId="6C0BC1F4" w14:textId="35BFC216" w:rsidR="001810F2" w:rsidRDefault="001810F2" w:rsidP="002100B4">
      <w:pPr>
        <w:autoSpaceDE w:val="0"/>
        <w:autoSpaceDN w:val="0"/>
        <w:spacing w:after="0" w:line="240" w:lineRule="auto"/>
        <w:rPr>
          <w:rFonts w:ascii="Cambria" w:eastAsia="Cambria" w:hAnsi="Cambria"/>
          <w:b/>
          <w:color w:val="000000"/>
          <w:sz w:val="18"/>
        </w:rPr>
      </w:pPr>
    </w:p>
    <w:sectPr w:rsidR="001810F2" w:rsidSect="006E0895">
      <w:footerReference w:type="default" r:id="rId9"/>
      <w:pgSz w:w="12240" w:h="15840"/>
      <w:pgMar w:top="114" w:right="1370" w:bottom="90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9950B" w14:textId="77777777" w:rsidR="00390D99" w:rsidRDefault="00390D99" w:rsidP="006E0895">
      <w:pPr>
        <w:spacing w:after="0" w:line="240" w:lineRule="auto"/>
      </w:pPr>
      <w:r>
        <w:separator/>
      </w:r>
    </w:p>
  </w:endnote>
  <w:endnote w:type="continuationSeparator" w:id="0">
    <w:p w14:paraId="4899C539" w14:textId="77777777" w:rsidR="00390D99" w:rsidRDefault="00390D99" w:rsidP="006E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5CC8" w14:textId="33D3038F" w:rsidR="006E0895" w:rsidRPr="006E0895" w:rsidRDefault="006E0895" w:rsidP="006E0895">
    <w:pPr>
      <w:autoSpaceDE w:val="0"/>
      <w:autoSpaceDN w:val="0"/>
      <w:spacing w:after="0" w:line="240" w:lineRule="auto"/>
      <w:jc w:val="right"/>
      <w:rPr>
        <w:rFonts w:ascii="Cambria" w:eastAsia="Cambria" w:hAnsi="Cambria"/>
        <w:b/>
        <w:color w:val="000000"/>
      </w:rPr>
    </w:pPr>
    <w:r w:rsidRPr="006E0895">
      <w:rPr>
        <w:rFonts w:ascii="Cambria" w:eastAsia="Cambria" w:hAnsi="Cambria"/>
        <w:b/>
        <w:color w:val="000000"/>
      </w:rPr>
      <w:t xml:space="preserve">Page </w:t>
    </w:r>
    <w:r w:rsidRPr="006E0895">
      <w:rPr>
        <w:rFonts w:ascii="Cambria" w:eastAsia="Cambria" w:hAnsi="Cambria"/>
        <w:b/>
        <w:bCs/>
        <w:color w:val="000000"/>
      </w:rPr>
      <w:fldChar w:fldCharType="begin"/>
    </w:r>
    <w:r w:rsidRPr="006E0895">
      <w:rPr>
        <w:rFonts w:ascii="Cambria" w:eastAsia="Cambria" w:hAnsi="Cambria"/>
        <w:b/>
        <w:bCs/>
        <w:color w:val="000000"/>
      </w:rPr>
      <w:instrText xml:space="preserve"> PAGE  \* Arabic  \* MERGEFORMAT </w:instrText>
    </w:r>
    <w:r w:rsidRPr="006E0895">
      <w:rPr>
        <w:rFonts w:ascii="Cambria" w:eastAsia="Cambria" w:hAnsi="Cambria"/>
        <w:b/>
        <w:bCs/>
        <w:color w:val="000000"/>
      </w:rPr>
      <w:fldChar w:fldCharType="separate"/>
    </w:r>
    <w:r w:rsidR="00EA766A">
      <w:rPr>
        <w:rFonts w:ascii="Cambria" w:eastAsia="Cambria" w:hAnsi="Cambria"/>
        <w:b/>
        <w:bCs/>
        <w:noProof/>
        <w:color w:val="000000"/>
      </w:rPr>
      <w:t>1</w:t>
    </w:r>
    <w:r w:rsidRPr="006E0895">
      <w:rPr>
        <w:rFonts w:ascii="Cambria" w:eastAsia="Cambria" w:hAnsi="Cambria"/>
        <w:b/>
        <w:bCs/>
        <w:color w:val="000000"/>
      </w:rPr>
      <w:fldChar w:fldCharType="end"/>
    </w:r>
    <w:r w:rsidRPr="006E0895">
      <w:rPr>
        <w:rFonts w:ascii="Cambria" w:eastAsia="Cambria" w:hAnsi="Cambria"/>
        <w:b/>
        <w:color w:val="000000"/>
      </w:rPr>
      <w:t xml:space="preserve"> of </w:t>
    </w:r>
    <w:r w:rsidRPr="006E0895">
      <w:rPr>
        <w:rFonts w:ascii="Cambria" w:eastAsia="Cambria" w:hAnsi="Cambria"/>
        <w:b/>
        <w:bCs/>
        <w:color w:val="000000"/>
      </w:rPr>
      <w:fldChar w:fldCharType="begin"/>
    </w:r>
    <w:r w:rsidRPr="006E0895">
      <w:rPr>
        <w:rFonts w:ascii="Cambria" w:eastAsia="Cambria" w:hAnsi="Cambria"/>
        <w:b/>
        <w:bCs/>
        <w:color w:val="000000"/>
      </w:rPr>
      <w:instrText xml:space="preserve"> NUMPAGES  \* Arabic  \* MERGEFORMAT </w:instrText>
    </w:r>
    <w:r w:rsidRPr="006E0895">
      <w:rPr>
        <w:rFonts w:ascii="Cambria" w:eastAsia="Cambria" w:hAnsi="Cambria"/>
        <w:b/>
        <w:bCs/>
        <w:color w:val="000000"/>
      </w:rPr>
      <w:fldChar w:fldCharType="separate"/>
    </w:r>
    <w:r w:rsidR="00EA766A">
      <w:rPr>
        <w:rFonts w:ascii="Cambria" w:eastAsia="Cambria" w:hAnsi="Cambria"/>
        <w:b/>
        <w:bCs/>
        <w:noProof/>
        <w:color w:val="000000"/>
      </w:rPr>
      <w:t>4</w:t>
    </w:r>
    <w:r w:rsidRPr="006E0895">
      <w:rPr>
        <w:rFonts w:ascii="Cambria" w:eastAsia="Cambria" w:hAnsi="Cambria"/>
        <w:b/>
        <w:bCs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F5CFF" w14:textId="77777777" w:rsidR="00390D99" w:rsidRDefault="00390D99" w:rsidP="006E0895">
      <w:pPr>
        <w:spacing w:after="0" w:line="240" w:lineRule="auto"/>
      </w:pPr>
      <w:r>
        <w:separator/>
      </w:r>
    </w:p>
  </w:footnote>
  <w:footnote w:type="continuationSeparator" w:id="0">
    <w:p w14:paraId="50BB6A72" w14:textId="77777777" w:rsidR="00390D99" w:rsidRDefault="00390D99" w:rsidP="006E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836524"/>
    <w:multiLevelType w:val="hybridMultilevel"/>
    <w:tmpl w:val="ADBEF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4706"/>
    <w:rsid w:val="00013E59"/>
    <w:rsid w:val="00030747"/>
    <w:rsid w:val="00034616"/>
    <w:rsid w:val="00036A88"/>
    <w:rsid w:val="00045749"/>
    <w:rsid w:val="000505B0"/>
    <w:rsid w:val="0006063C"/>
    <w:rsid w:val="000B5901"/>
    <w:rsid w:val="000B65F3"/>
    <w:rsid w:val="000F5062"/>
    <w:rsid w:val="0011298C"/>
    <w:rsid w:val="0015074B"/>
    <w:rsid w:val="001810F2"/>
    <w:rsid w:val="001A3188"/>
    <w:rsid w:val="001A6336"/>
    <w:rsid w:val="002100B4"/>
    <w:rsid w:val="00220473"/>
    <w:rsid w:val="00226D0B"/>
    <w:rsid w:val="00235E1C"/>
    <w:rsid w:val="00237156"/>
    <w:rsid w:val="00281412"/>
    <w:rsid w:val="0029639D"/>
    <w:rsid w:val="002C6B68"/>
    <w:rsid w:val="002E4CDE"/>
    <w:rsid w:val="00326F90"/>
    <w:rsid w:val="0035089E"/>
    <w:rsid w:val="00390D99"/>
    <w:rsid w:val="0039408A"/>
    <w:rsid w:val="003D6B4C"/>
    <w:rsid w:val="003F4510"/>
    <w:rsid w:val="00423714"/>
    <w:rsid w:val="00423FBC"/>
    <w:rsid w:val="00472A7B"/>
    <w:rsid w:val="00477CC1"/>
    <w:rsid w:val="004A5389"/>
    <w:rsid w:val="004E5C55"/>
    <w:rsid w:val="005000BD"/>
    <w:rsid w:val="00512606"/>
    <w:rsid w:val="005149EB"/>
    <w:rsid w:val="005236F3"/>
    <w:rsid w:val="00536EA4"/>
    <w:rsid w:val="005A0284"/>
    <w:rsid w:val="006004C8"/>
    <w:rsid w:val="00690561"/>
    <w:rsid w:val="006A33B9"/>
    <w:rsid w:val="006E0895"/>
    <w:rsid w:val="007119FD"/>
    <w:rsid w:val="00741633"/>
    <w:rsid w:val="0075471F"/>
    <w:rsid w:val="00764808"/>
    <w:rsid w:val="007E1F4A"/>
    <w:rsid w:val="008722F7"/>
    <w:rsid w:val="008D5C91"/>
    <w:rsid w:val="008E1C1E"/>
    <w:rsid w:val="00982200"/>
    <w:rsid w:val="009838BA"/>
    <w:rsid w:val="009E4D5C"/>
    <w:rsid w:val="00A27F71"/>
    <w:rsid w:val="00A5126D"/>
    <w:rsid w:val="00A9564E"/>
    <w:rsid w:val="00AA1D8D"/>
    <w:rsid w:val="00AB5F2F"/>
    <w:rsid w:val="00B03744"/>
    <w:rsid w:val="00B3009B"/>
    <w:rsid w:val="00B47730"/>
    <w:rsid w:val="00B52FEC"/>
    <w:rsid w:val="00B66244"/>
    <w:rsid w:val="00BC6FEF"/>
    <w:rsid w:val="00BD0A7F"/>
    <w:rsid w:val="00C661AC"/>
    <w:rsid w:val="00C66CF3"/>
    <w:rsid w:val="00C72106"/>
    <w:rsid w:val="00CB02E9"/>
    <w:rsid w:val="00CB0664"/>
    <w:rsid w:val="00D17376"/>
    <w:rsid w:val="00D31FF8"/>
    <w:rsid w:val="00D4634E"/>
    <w:rsid w:val="00D61D81"/>
    <w:rsid w:val="00D746BF"/>
    <w:rsid w:val="00D84C1F"/>
    <w:rsid w:val="00D91008"/>
    <w:rsid w:val="00DB1DCC"/>
    <w:rsid w:val="00DD3161"/>
    <w:rsid w:val="00DE352F"/>
    <w:rsid w:val="00E00D68"/>
    <w:rsid w:val="00E72B0F"/>
    <w:rsid w:val="00E91C2C"/>
    <w:rsid w:val="00EA766A"/>
    <w:rsid w:val="00F20D6A"/>
    <w:rsid w:val="00F37DA8"/>
    <w:rsid w:val="00F55CE9"/>
    <w:rsid w:val="00F6434E"/>
    <w:rsid w:val="00FC1769"/>
    <w:rsid w:val="00FC693F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DF8EE7"/>
  <w14:defaultImageDpi w14:val="300"/>
  <w15:docId w15:val="{CF2E3AB8-98DB-4C06-A3E1-DE43EE4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D91008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D9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CDC146-F049-456D-879F-AB0E197A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NFSA</cp:lastModifiedBy>
  <cp:revision>113</cp:revision>
  <cp:lastPrinted>2024-12-26T08:21:00Z</cp:lastPrinted>
  <dcterms:created xsi:type="dcterms:W3CDTF">2013-12-23T23:15:00Z</dcterms:created>
  <dcterms:modified xsi:type="dcterms:W3CDTF">2025-03-06T07:44:00Z</dcterms:modified>
  <cp:category/>
</cp:coreProperties>
</file>